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95" w:type="dxa"/>
        <w:tblInd w:w="-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607C44" w:rsidRPr="00BC5F3D" w14:paraId="37F6FF50" w14:textId="77777777" w:rsidTr="00BC5C15">
        <w:trPr>
          <w:trHeight w:val="65"/>
        </w:trPr>
        <w:tc>
          <w:tcPr>
            <w:tcW w:w="107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D0E35" w14:textId="77777777" w:rsidR="00607C44" w:rsidRPr="007100B7" w:rsidRDefault="00D8016F" w:rsidP="00D8016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6"/>
            <w:bookmarkStart w:id="1" w:name="OLE_LINK5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2703FD">
              <w:rPr>
                <w:rFonts w:ascii="Arial" w:hAnsi="Arial" w:cs="Arial"/>
                <w:b/>
                <w:sz w:val="20"/>
                <w:szCs w:val="20"/>
              </w:rPr>
              <w:t>KEW.PA-10</w:t>
            </w:r>
          </w:p>
          <w:p w14:paraId="3A66DC13" w14:textId="77777777" w:rsidR="00D8016F" w:rsidRPr="007100B7" w:rsidRDefault="00D8016F" w:rsidP="00D8016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15900F" w14:textId="77777777" w:rsidR="00607C44" w:rsidRPr="007100B7" w:rsidRDefault="00607C44" w:rsidP="00D8016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0B7">
              <w:rPr>
                <w:rFonts w:ascii="Arial" w:hAnsi="Arial" w:cs="Arial"/>
                <w:b/>
                <w:sz w:val="20"/>
                <w:szCs w:val="20"/>
              </w:rPr>
              <w:t xml:space="preserve">BORANG ADUAN KEROSAKAN </w:t>
            </w:r>
            <w:r w:rsidR="00C52130" w:rsidRPr="007100B7">
              <w:rPr>
                <w:rFonts w:ascii="Arial" w:hAnsi="Arial" w:cs="Arial"/>
                <w:b/>
                <w:sz w:val="20"/>
                <w:szCs w:val="20"/>
              </w:rPr>
              <w:t>ASET ALIH</w:t>
            </w:r>
          </w:p>
          <w:p w14:paraId="31444A0B" w14:textId="77777777" w:rsidR="00607C44" w:rsidRPr="007100B7" w:rsidRDefault="00607C44" w:rsidP="008A7AD3">
            <w:pPr>
              <w:spacing w:line="276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210" w:type="dxa"/>
              <w:tblInd w:w="5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4621"/>
              <w:gridCol w:w="278"/>
              <w:gridCol w:w="4771"/>
            </w:tblGrid>
            <w:tr w:rsidR="00607C44" w:rsidRPr="007100B7" w14:paraId="1F74757F" w14:textId="77777777" w:rsidTr="008A7AD3">
              <w:tc>
                <w:tcPr>
                  <w:tcW w:w="1021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9637C" w14:textId="77777777"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b/>
                      <w:sz w:val="20"/>
                      <w:szCs w:val="20"/>
                    </w:rPr>
                    <w:t>Bahagian I (Untuk diisi oleh Pengadu)</w:t>
                  </w:r>
                </w:p>
                <w:p w14:paraId="65CA5D91" w14:textId="77777777"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607C44" w:rsidRPr="007100B7" w14:paraId="69AF9B8F" w14:textId="77777777" w:rsidTr="008A7AD3"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C393D" w14:textId="77777777"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6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CCA87" w14:textId="77777777"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 xml:space="preserve">Jenis Aset </w:t>
                  </w:r>
                  <w:r w:rsidR="00F70F0C" w:rsidRPr="007100B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:</w:t>
                  </w:r>
                </w:p>
                <w:p w14:paraId="3FB27010" w14:textId="77777777"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1F98B" w14:textId="77777777" w:rsidR="00607C44" w:rsidRPr="007100B7" w:rsidRDefault="00607C44" w:rsidP="00B15620">
                  <w:pPr>
                    <w:spacing w:line="276" w:lineRule="auto"/>
                    <w:ind w:left="-1129" w:firstLine="1129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F1A46" w14:textId="77777777"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07C44" w:rsidRPr="007100B7" w14:paraId="06E459DE" w14:textId="77777777" w:rsidTr="008A7AD3"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FBCA1" w14:textId="77777777"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6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433BE" w14:textId="77777777" w:rsidR="00C52130" w:rsidRPr="007100B7" w:rsidRDefault="00C52130" w:rsidP="00C52130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Nombor Siri Pendaftaran Aset/    :</w:t>
                  </w:r>
                </w:p>
                <w:p w14:paraId="7FE1F642" w14:textId="77777777" w:rsidR="00C52130" w:rsidRPr="007100B7" w:rsidRDefault="00C52130" w:rsidP="00C52130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 xml:space="preserve">Komponen           </w:t>
                  </w:r>
                </w:p>
                <w:p w14:paraId="1AB133F2" w14:textId="77777777"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28908" w14:textId="77777777"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FC1A3" w14:textId="77777777"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07C44" w:rsidRPr="007100B7" w14:paraId="48E606E9" w14:textId="77777777" w:rsidTr="008A7AD3"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8505A" w14:textId="77777777"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6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F30BD" w14:textId="77777777" w:rsidR="00C52130" w:rsidRPr="007100B7" w:rsidRDefault="00C52130" w:rsidP="00C52130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Pengguna Terakhir                      :</w:t>
                  </w:r>
                </w:p>
                <w:p w14:paraId="45CD844C" w14:textId="77777777"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94171" w14:textId="77777777"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08EE1" w14:textId="77777777"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07C44" w:rsidRPr="007100B7" w14:paraId="2B01F95C" w14:textId="77777777" w:rsidTr="008A7AD3"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3E2D3" w14:textId="77777777"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6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18BC0" w14:textId="77777777" w:rsidR="00C52130" w:rsidRPr="007100B7" w:rsidRDefault="00C52130" w:rsidP="00C52130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Tarikh Kerosakan                        :</w:t>
                  </w:r>
                </w:p>
                <w:p w14:paraId="029B0917" w14:textId="77777777"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85DA6" w14:textId="77777777"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D55D1" w14:textId="77777777"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07C44" w:rsidRPr="007100B7" w14:paraId="553B1F61" w14:textId="77777777" w:rsidTr="008A7AD3"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80E60" w14:textId="77777777"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6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C2515" w14:textId="77777777" w:rsidR="00C52130" w:rsidRPr="007100B7" w:rsidRDefault="00C52130" w:rsidP="00C52130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Perihal Kerosakan                       :</w:t>
                  </w:r>
                </w:p>
                <w:p w14:paraId="268776EA" w14:textId="77777777"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9B225" w14:textId="77777777"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405B0" w14:textId="77777777"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07C44" w:rsidRPr="007100B7" w14:paraId="5C06303A" w14:textId="77777777" w:rsidTr="008A7AD3"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FC266" w14:textId="77777777"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6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1AE0E" w14:textId="77777777" w:rsidR="00607C44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Nama Dan Jawatan                     :</w:t>
                  </w:r>
                </w:p>
                <w:p w14:paraId="61BF113F" w14:textId="77777777" w:rsidR="007100B7" w:rsidRPr="007100B7" w:rsidRDefault="007100B7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586A2" w14:textId="77777777"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AF282" w14:textId="77777777"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07C44" w:rsidRPr="007100B7" w14:paraId="43317E29" w14:textId="77777777" w:rsidTr="008A7AD3"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51A74" w14:textId="77777777"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96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4B7DF" w14:textId="77777777" w:rsidR="00607C44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Tarikh                                           :</w:t>
                  </w:r>
                </w:p>
                <w:p w14:paraId="3D8EB6DC" w14:textId="77777777" w:rsidR="00607C44" w:rsidRPr="007100B7" w:rsidRDefault="00607C44" w:rsidP="008A7AD3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709EF63" w14:textId="77777777" w:rsidR="00607C44" w:rsidRPr="007100B7" w:rsidRDefault="00C52130" w:rsidP="007100B7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b/>
                      <w:sz w:val="20"/>
                      <w:szCs w:val="20"/>
                    </w:rPr>
                    <w:t>Bahagian II (Untuk diisi oleh Pegawai Aset/</w:t>
                  </w:r>
                  <w:r w:rsidR="007100B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7100B7">
                    <w:rPr>
                      <w:rFonts w:ascii="Arial" w:hAnsi="Arial" w:cs="Arial"/>
                      <w:b/>
                      <w:sz w:val="20"/>
                      <w:szCs w:val="20"/>
                    </w:rPr>
                    <w:t>Pegawai Teknikal)</w:t>
                  </w:r>
                </w:p>
              </w:tc>
            </w:tr>
            <w:tr w:rsidR="00607C44" w:rsidRPr="007100B7" w14:paraId="7FA44D0C" w14:textId="77777777" w:rsidTr="008A7AD3"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1B286" w14:textId="77777777"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AB166" w14:textId="77777777" w:rsidR="00607C44" w:rsidRPr="007100B7" w:rsidRDefault="00607C44" w:rsidP="007100B7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52130" w:rsidRPr="007100B7" w14:paraId="6214B74B" w14:textId="77777777" w:rsidTr="008A7AD3"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CD200" w14:textId="77777777" w:rsidR="00C52130" w:rsidRPr="007100B7" w:rsidRDefault="00C52130" w:rsidP="006462A6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8.</w:t>
                  </w:r>
                </w:p>
                <w:p w14:paraId="1B812198" w14:textId="77777777" w:rsidR="00C52130" w:rsidRPr="007100B7" w:rsidRDefault="00C52130" w:rsidP="006462A6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3F284A8" w14:textId="77777777" w:rsidR="00C52130" w:rsidRPr="007100B7" w:rsidRDefault="00C52130" w:rsidP="006462A6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9.</w:t>
                  </w:r>
                </w:p>
                <w:p w14:paraId="49D802F6" w14:textId="77777777" w:rsidR="00C52130" w:rsidRPr="007100B7" w:rsidRDefault="00C52130" w:rsidP="006462A6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EF680B6" w14:textId="77777777"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6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4D528" w14:textId="77777777" w:rsidR="00C52130" w:rsidRPr="007100B7" w:rsidRDefault="00C52130" w:rsidP="006462A6">
                  <w:pPr>
                    <w:tabs>
                      <w:tab w:val="left" w:pos="715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Jumlah Kos Penyelenggaraan Terdahulu:</w:t>
                  </w:r>
                </w:p>
                <w:p w14:paraId="21622FEE" w14:textId="77777777" w:rsidR="00C52130" w:rsidRPr="007100B7" w:rsidRDefault="00C52130" w:rsidP="006462A6">
                  <w:pPr>
                    <w:tabs>
                      <w:tab w:val="left" w:pos="715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ED5937A" w14:textId="77777777" w:rsidR="00C52130" w:rsidRPr="007100B7" w:rsidRDefault="00C52130" w:rsidP="006462A6">
                  <w:pPr>
                    <w:tabs>
                      <w:tab w:val="left" w:pos="715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Anggaran Kos Penyelenggaraan :</w:t>
                  </w:r>
                </w:p>
                <w:p w14:paraId="72879D3D" w14:textId="77777777" w:rsidR="00C52130" w:rsidRPr="007100B7" w:rsidRDefault="00C52130" w:rsidP="006462A6">
                  <w:pPr>
                    <w:tabs>
                      <w:tab w:val="left" w:pos="715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7A818E8" w14:textId="77777777" w:rsidR="00C52130" w:rsidRDefault="00C52130" w:rsidP="008A7AD3">
                  <w:pPr>
                    <w:spacing w:line="276" w:lineRule="auto"/>
                    <w:ind w:left="-4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Syor Dan Ulasan                           :</w:t>
                  </w:r>
                </w:p>
                <w:p w14:paraId="66D05DE9" w14:textId="77777777" w:rsidR="007100B7" w:rsidRPr="007100B7" w:rsidRDefault="007100B7" w:rsidP="008A7AD3">
                  <w:pPr>
                    <w:spacing w:line="276" w:lineRule="auto"/>
                    <w:ind w:left="-4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FA77B" w14:textId="77777777"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912D9" w14:textId="77777777"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52130" w:rsidRPr="007100B7" w14:paraId="57DADB41" w14:textId="77777777" w:rsidTr="008A7AD3"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89562" w14:textId="77777777"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6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7A1F9" w14:textId="77777777" w:rsidR="00C52130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Nama Dan Jawatan                       :</w:t>
                  </w:r>
                </w:p>
                <w:p w14:paraId="6EADB155" w14:textId="77777777" w:rsidR="007100B7" w:rsidRPr="007100B7" w:rsidRDefault="007100B7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90EF4" w14:textId="77777777"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F70E4" w14:textId="77777777"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52130" w:rsidRPr="007100B7" w14:paraId="7DCCAEBC" w14:textId="77777777" w:rsidTr="008A7AD3"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A3358" w14:textId="77777777"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6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06B92" w14:textId="77777777" w:rsidR="00C52130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Tarikh                                            :</w:t>
                  </w:r>
                </w:p>
                <w:p w14:paraId="569B8726" w14:textId="77777777" w:rsidR="007100B7" w:rsidRPr="007100B7" w:rsidRDefault="007100B7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C95BF" w14:textId="77777777"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98B2A" w14:textId="77777777"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52130" w:rsidRPr="007100B7" w14:paraId="475D95FA" w14:textId="77777777" w:rsidTr="008A7AD3">
              <w:tc>
                <w:tcPr>
                  <w:tcW w:w="1021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85264" w14:textId="77777777"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b/>
                      <w:sz w:val="20"/>
                      <w:szCs w:val="20"/>
                    </w:rPr>
                    <w:t>Bahagian III (Keputusan Ketua Jabatan/</w:t>
                  </w:r>
                  <w:r w:rsidR="007100B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7100B7">
                    <w:rPr>
                      <w:rFonts w:ascii="Arial" w:hAnsi="Arial" w:cs="Arial"/>
                      <w:b/>
                      <w:sz w:val="20"/>
                      <w:szCs w:val="20"/>
                    </w:rPr>
                    <w:t>Bahagian/</w:t>
                  </w:r>
                  <w:r w:rsidR="007100B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7100B7">
                    <w:rPr>
                      <w:rFonts w:ascii="Arial" w:hAnsi="Arial" w:cs="Arial"/>
                      <w:b/>
                      <w:sz w:val="20"/>
                      <w:szCs w:val="20"/>
                    </w:rPr>
                    <w:t>Seksyen/</w:t>
                  </w:r>
                  <w:r w:rsidR="007100B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7100B7">
                    <w:rPr>
                      <w:rFonts w:ascii="Arial" w:hAnsi="Arial" w:cs="Arial"/>
                      <w:b/>
                      <w:sz w:val="20"/>
                      <w:szCs w:val="20"/>
                    </w:rPr>
                    <w:t>Unit)</w:t>
                  </w:r>
                </w:p>
              </w:tc>
            </w:tr>
            <w:tr w:rsidR="00C52130" w:rsidRPr="007100B7" w14:paraId="2CA5D47E" w14:textId="77777777" w:rsidTr="008A7AD3">
              <w:tc>
                <w:tcPr>
                  <w:tcW w:w="1021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F74E1" w14:textId="77777777"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F43CC81" w14:textId="77777777"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Diluluskan/</w:t>
                  </w:r>
                  <w:r w:rsidR="007100B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Tidak Diluluskan*</w:t>
                  </w:r>
                </w:p>
                <w:p w14:paraId="270958F1" w14:textId="77777777"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52130" w:rsidRPr="004C68CE" w14:paraId="23A5EB8C" w14:textId="77777777" w:rsidTr="008A7AD3">
              <w:tc>
                <w:tcPr>
                  <w:tcW w:w="1021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5AF6D" w14:textId="77777777" w:rsidR="00C52130" w:rsidRDefault="001C46F5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66CA">
                    <w:rPr>
                      <w:rFonts w:ascii="Arial" w:hAnsi="Arial" w:cs="Arial"/>
                      <w:sz w:val="20"/>
                      <w:szCs w:val="20"/>
                    </w:rPr>
                    <w:t>Ulasan: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........................................................................................................................................</w:t>
                  </w:r>
                </w:p>
                <w:p w14:paraId="50B7D7A4" w14:textId="77777777" w:rsidR="001C46F5" w:rsidRDefault="001C46F5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7D88FE9" w14:textId="77777777" w:rsidR="001C46F5" w:rsidRDefault="001C46F5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A15B59D" w14:textId="77777777" w:rsidR="001C46F5" w:rsidRPr="007100B7" w:rsidRDefault="001C46F5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DE504F3" w14:textId="77777777"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………………………………………….</w:t>
                  </w:r>
                </w:p>
                <w:p w14:paraId="55FBD1F7" w14:textId="77777777" w:rsidR="00C52130" w:rsidRPr="007100B7" w:rsidRDefault="007100B7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</w:t>
                  </w:r>
                  <w:r w:rsidR="00C52130" w:rsidRPr="007100B7">
                    <w:rPr>
                      <w:rFonts w:ascii="Arial" w:hAnsi="Arial" w:cs="Arial"/>
                      <w:sz w:val="20"/>
                      <w:szCs w:val="20"/>
                    </w:rPr>
                    <w:t>Tandatangan</w:t>
                  </w:r>
                </w:p>
                <w:p w14:paraId="38B2DBF4" w14:textId="77777777"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0ACF6B5" w14:textId="77777777"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Nama: …………………………………</w:t>
                  </w:r>
                </w:p>
                <w:p w14:paraId="46815A24" w14:textId="77777777"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B6BEF7E" w14:textId="77777777"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Jawatan:……………………………….</w:t>
                  </w:r>
                </w:p>
                <w:p w14:paraId="26CF9B81" w14:textId="77777777"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58D588B" w14:textId="77777777"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Tarikh:………………………………….</w:t>
                  </w:r>
                </w:p>
                <w:p w14:paraId="1A8A7436" w14:textId="77777777" w:rsidR="007100B7" w:rsidRDefault="007100B7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C98F96F" w14:textId="77777777" w:rsidR="00C52130" w:rsidRPr="003A58AF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 xml:space="preserve">Nota: * Potong mana yang </w:t>
                  </w:r>
                  <w:r w:rsidR="00BC5C15">
                    <w:rPr>
                      <w:rFonts w:ascii="Arial" w:hAnsi="Arial" w:cs="Arial"/>
                      <w:sz w:val="20"/>
                      <w:szCs w:val="20"/>
                    </w:rPr>
                    <w:t xml:space="preserve">tidak </w:t>
                  </w: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berkenaan</w:t>
                  </w:r>
                  <w:r w:rsidR="00BC5C15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1C46F5" w:rsidRPr="004C68CE" w14:paraId="47DFE30D" w14:textId="77777777" w:rsidTr="008A7AD3">
              <w:tc>
                <w:tcPr>
                  <w:tcW w:w="1021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A13A1" w14:textId="77777777" w:rsidR="001C46F5" w:rsidRPr="001C46F5" w:rsidRDefault="001C46F5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73164236" w14:textId="77777777" w:rsidR="00607C44" w:rsidRPr="00BC5F3D" w:rsidRDefault="00607C44" w:rsidP="00D8016F">
            <w:pPr>
              <w:spacing w:line="276" w:lineRule="auto"/>
              <w:rPr>
                <w:rFonts w:ascii="Arial" w:hAnsi="Arial" w:cs="Arial"/>
              </w:rPr>
            </w:pPr>
          </w:p>
        </w:tc>
      </w:tr>
      <w:bookmarkEnd w:id="0"/>
      <w:bookmarkEnd w:id="1"/>
    </w:tbl>
    <w:p w14:paraId="19AD76E8" w14:textId="77777777" w:rsidR="00FE3136" w:rsidRPr="00BC5F3D" w:rsidRDefault="00FE3136" w:rsidP="007100B7">
      <w:pPr>
        <w:rPr>
          <w:rFonts w:ascii="Arial" w:hAnsi="Arial" w:cs="Arial"/>
        </w:rPr>
      </w:pPr>
    </w:p>
    <w:sectPr w:rsidR="00FE3136" w:rsidRPr="00BC5F3D" w:rsidSect="00BC5C15">
      <w:headerReference w:type="default" r:id="rId8"/>
      <w:footerReference w:type="default" r:id="rId9"/>
      <w:pgSz w:w="11906" w:h="16838"/>
      <w:pgMar w:top="1080" w:right="1440" w:bottom="1440" w:left="1440" w:header="706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204D7" w14:textId="77777777" w:rsidR="003A3899" w:rsidRDefault="003A3899">
      <w:r>
        <w:separator/>
      </w:r>
    </w:p>
  </w:endnote>
  <w:endnote w:type="continuationSeparator" w:id="0">
    <w:p w14:paraId="5FB614AE" w14:textId="77777777" w:rsidR="003A3899" w:rsidRDefault="003A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arSymbol">
    <w:altName w:val="MS Mincho"/>
    <w:charset w:val="80"/>
    <w:family w:val="auto"/>
    <w:pitch w:val="default"/>
  </w:font>
  <w:font w:name="Henderson BCG Serif">
    <w:altName w:val="Constantia"/>
    <w:charset w:val="00"/>
    <w:family w:val="roman"/>
    <w:pitch w:val="variable"/>
    <w:sig w:usb0="00000001" w:usb1="D000E06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Henderson BCG Serif" w:hAnsi="Henderson BCG Serif" w:cs="Henderson BCG Serif"/>
        <w:color w:val="548DD4" w:themeColor="text2" w:themeTint="99"/>
      </w:rPr>
      <w:id w:val="3863634"/>
      <w:docPartObj>
        <w:docPartGallery w:val="Page Numbers (Bottom of Page)"/>
        <w:docPartUnique/>
      </w:docPartObj>
    </w:sdtPr>
    <w:sdtEndPr>
      <w:rPr>
        <w:rFonts w:ascii="Arial" w:hAnsi="Arial" w:cs="Arial"/>
        <w:color w:val="auto"/>
        <w:sz w:val="20"/>
      </w:rPr>
    </w:sdtEndPr>
    <w:sdtContent>
      <w:sdt>
        <w:sdtPr>
          <w:rPr>
            <w:rFonts w:ascii="Arial" w:hAnsi="Arial" w:cs="Arial"/>
            <w:sz w:val="20"/>
          </w:rPr>
          <w:id w:val="98381352"/>
          <w:docPartObj>
            <w:docPartGallery w:val="Page Numbers (Top of Page)"/>
            <w:docPartUnique/>
          </w:docPartObj>
        </w:sdtPr>
        <w:sdtContent>
          <w:p w14:paraId="5A2629F7" w14:textId="77777777" w:rsidR="004D64C2" w:rsidRPr="00BE73B6" w:rsidRDefault="004D64C2" w:rsidP="004D64C2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BE73B6">
              <w:rPr>
                <w:rFonts w:ascii="Arial" w:hAnsi="Arial" w:cs="Arial"/>
                <w:sz w:val="20"/>
              </w:rPr>
              <w:t xml:space="preserve">M.S. </w:t>
            </w:r>
            <w:r w:rsidRPr="00BE73B6">
              <w:rPr>
                <w:rFonts w:ascii="Arial" w:hAnsi="Arial" w:cs="Arial"/>
                <w:sz w:val="20"/>
              </w:rPr>
              <w:fldChar w:fldCharType="begin"/>
            </w:r>
            <w:r w:rsidRPr="00BE73B6">
              <w:rPr>
                <w:rFonts w:ascii="Arial" w:hAnsi="Arial" w:cs="Arial"/>
                <w:sz w:val="20"/>
              </w:rPr>
              <w:instrText xml:space="preserve"> PAGE </w:instrText>
            </w:r>
            <w:r w:rsidRPr="00BE73B6">
              <w:rPr>
                <w:rFonts w:ascii="Arial" w:hAnsi="Arial" w:cs="Arial"/>
                <w:sz w:val="20"/>
              </w:rPr>
              <w:fldChar w:fldCharType="separate"/>
            </w:r>
            <w:r w:rsidR="008D66CA">
              <w:rPr>
                <w:rFonts w:ascii="Arial" w:hAnsi="Arial" w:cs="Arial"/>
                <w:noProof/>
                <w:sz w:val="20"/>
              </w:rPr>
              <w:t>1</w:t>
            </w:r>
            <w:r w:rsidRPr="00BE73B6">
              <w:rPr>
                <w:rFonts w:ascii="Arial" w:hAnsi="Arial" w:cs="Arial"/>
                <w:sz w:val="20"/>
              </w:rPr>
              <w:fldChar w:fldCharType="end"/>
            </w:r>
            <w:r w:rsidR="00FB7D76">
              <w:rPr>
                <w:rFonts w:ascii="Arial" w:hAnsi="Arial" w:cs="Arial"/>
                <w:sz w:val="20"/>
              </w:rPr>
              <w:t>2</w:t>
            </w:r>
            <w:r w:rsidRPr="00BE73B6">
              <w:rPr>
                <w:rFonts w:ascii="Arial" w:hAnsi="Arial" w:cs="Arial"/>
                <w:sz w:val="20"/>
              </w:rPr>
              <w:t>/</w:t>
            </w:r>
            <w:r w:rsidR="00447F58">
              <w:rPr>
                <w:rFonts w:ascii="Arial" w:hAnsi="Arial" w:cs="Arial"/>
                <w:sz w:val="20"/>
              </w:rPr>
              <w:t>15</w:t>
            </w:r>
          </w:p>
        </w:sdtContent>
      </w:sdt>
    </w:sdtContent>
  </w:sdt>
  <w:p w14:paraId="0524D980" w14:textId="77777777" w:rsidR="00AE72C2" w:rsidRPr="004D64C2" w:rsidRDefault="00AE72C2" w:rsidP="004D6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59E10" w14:textId="77777777" w:rsidR="003A3899" w:rsidRDefault="003A3899">
      <w:r>
        <w:separator/>
      </w:r>
    </w:p>
  </w:footnote>
  <w:footnote w:type="continuationSeparator" w:id="0">
    <w:p w14:paraId="7334E20E" w14:textId="77777777" w:rsidR="003A3899" w:rsidRDefault="003A3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2A77C" w14:textId="77777777" w:rsidR="004D64C2" w:rsidRPr="00BE73B6" w:rsidRDefault="004D64C2" w:rsidP="004D64C2">
    <w:pPr>
      <w:pStyle w:val="Header"/>
      <w:rPr>
        <w:rFonts w:ascii="Arial" w:hAnsi="Arial" w:cs="Arial"/>
        <w:sz w:val="20"/>
      </w:rPr>
    </w:pPr>
    <w:r w:rsidRPr="00BE73B6">
      <w:rPr>
        <w:rFonts w:ascii="Arial" w:hAnsi="Arial" w:cs="Arial"/>
        <w:sz w:val="20"/>
      </w:rPr>
      <w:t>Pekeliling Perbendaharaan Malaysia</w:t>
    </w:r>
    <w:r w:rsidRPr="00BE73B6">
      <w:rPr>
        <w:rFonts w:ascii="Arial" w:hAnsi="Arial" w:cs="Arial"/>
        <w:sz w:val="20"/>
      </w:rPr>
      <w:ptab w:relativeTo="margin" w:alignment="center" w:leader="none"/>
    </w:r>
    <w:r w:rsidRPr="00BE73B6">
      <w:rPr>
        <w:rFonts w:ascii="Arial" w:hAnsi="Arial" w:cs="Arial"/>
        <w:sz w:val="20"/>
      </w:rPr>
      <w:ptab w:relativeTo="margin" w:alignment="right" w:leader="none"/>
    </w:r>
    <w:r w:rsidR="00A63883">
      <w:rPr>
        <w:rFonts w:ascii="Arial" w:hAnsi="Arial" w:cs="Arial"/>
        <w:sz w:val="20"/>
      </w:rPr>
      <w:t>AM</w:t>
    </w:r>
    <w:r w:rsidRPr="00BE73B6">
      <w:rPr>
        <w:rFonts w:ascii="Arial" w:hAnsi="Arial" w:cs="Arial"/>
        <w:sz w:val="20"/>
      </w:rPr>
      <w:t xml:space="preserve"> 2.4</w:t>
    </w:r>
    <w:r w:rsidR="00A63883">
      <w:rPr>
        <w:rFonts w:ascii="Arial" w:hAnsi="Arial" w:cs="Arial"/>
        <w:sz w:val="20"/>
      </w:rPr>
      <w:t xml:space="preserve"> </w:t>
    </w:r>
    <w:r w:rsidR="00FB7D76">
      <w:rPr>
        <w:rFonts w:ascii="Arial" w:hAnsi="Arial" w:cs="Arial"/>
        <w:sz w:val="20"/>
      </w:rPr>
      <w:t>Lampiran B</w:t>
    </w:r>
  </w:p>
  <w:p w14:paraId="080031CB" w14:textId="77777777" w:rsidR="004D64C2" w:rsidRDefault="004D6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00000017"/>
    <w:multiLevelType w:val="multilevel"/>
    <w:tmpl w:val="00000017"/>
    <w:name w:val="WW8Num3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(%3)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1A"/>
    <w:multiLevelType w:val="singleLevel"/>
    <w:tmpl w:val="0000001A"/>
    <w:name w:val="WW8Num3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0000001C"/>
    <w:multiLevelType w:val="multilevel"/>
    <w:tmpl w:val="0000001C"/>
    <w:name w:val="WW8Num3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0000021"/>
    <w:multiLevelType w:val="singleLevel"/>
    <w:tmpl w:val="00000021"/>
    <w:name w:val="WW8Num4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</w:lvl>
  </w:abstractNum>
  <w:abstractNum w:abstractNumId="7" w15:restartNumberingAfterBreak="0">
    <w:nsid w:val="00000027"/>
    <w:multiLevelType w:val="multilevel"/>
    <w:tmpl w:val="EF34528E"/>
    <w:name w:val="WW8Num5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00740BF0"/>
    <w:multiLevelType w:val="hybridMultilevel"/>
    <w:tmpl w:val="AA3C6B3E"/>
    <w:lvl w:ilvl="0" w:tplc="0AB89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C8FD1A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9C02852A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 w:tplc="04FA5A74">
      <w:start w:val="1"/>
      <w:numFmt w:val="lowerRoman"/>
      <w:lvlText w:val="%6."/>
      <w:lvlJc w:val="left"/>
      <w:pPr>
        <w:tabs>
          <w:tab w:val="num" w:pos="486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D83F24"/>
    <w:multiLevelType w:val="hybridMultilevel"/>
    <w:tmpl w:val="4FD0655E"/>
    <w:lvl w:ilvl="0" w:tplc="5E80EACC">
      <w:start w:val="1"/>
      <w:numFmt w:val="lowerLetter"/>
      <w:lvlText w:val="(%1)"/>
      <w:lvlJc w:val="left"/>
      <w:pPr>
        <w:ind w:left="315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 w15:restartNumberingAfterBreak="0">
    <w:nsid w:val="034811D4"/>
    <w:multiLevelType w:val="hybridMultilevel"/>
    <w:tmpl w:val="FF4A621A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035C1468"/>
    <w:multiLevelType w:val="hybridMultilevel"/>
    <w:tmpl w:val="A0BCBB5A"/>
    <w:lvl w:ilvl="0" w:tplc="6D42F4C4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22478B"/>
    <w:multiLevelType w:val="hybridMultilevel"/>
    <w:tmpl w:val="F6D4D474"/>
    <w:lvl w:ilvl="0" w:tplc="39E0D95A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06EF2720"/>
    <w:multiLevelType w:val="multilevel"/>
    <w:tmpl w:val="4CDABEB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07F9102C"/>
    <w:multiLevelType w:val="hybridMultilevel"/>
    <w:tmpl w:val="12C8CFEA"/>
    <w:lvl w:ilvl="0" w:tplc="3D6240C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026A2C"/>
    <w:multiLevelType w:val="multilevel"/>
    <w:tmpl w:val="B9FCAC70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2628" w:hanging="468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  <w:b/>
        <w:color w:val="auto"/>
      </w:rPr>
    </w:lvl>
  </w:abstractNum>
  <w:abstractNum w:abstractNumId="16" w15:restartNumberingAfterBreak="0">
    <w:nsid w:val="0962344A"/>
    <w:multiLevelType w:val="multilevel"/>
    <w:tmpl w:val="6A7807A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0DC5697D"/>
    <w:multiLevelType w:val="hybridMultilevel"/>
    <w:tmpl w:val="20FCAC78"/>
    <w:lvl w:ilvl="0" w:tplc="3DD2F65E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DB43F3"/>
    <w:multiLevelType w:val="multilevel"/>
    <w:tmpl w:val="10A2794E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0DF64E81"/>
    <w:multiLevelType w:val="hybridMultilevel"/>
    <w:tmpl w:val="6F6A99AA"/>
    <w:lvl w:ilvl="0" w:tplc="87D476AE">
      <w:start w:val="9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0DFD4902"/>
    <w:multiLevelType w:val="hybridMultilevel"/>
    <w:tmpl w:val="F880D3C6"/>
    <w:lvl w:ilvl="0" w:tplc="08867196">
      <w:start w:val="1"/>
      <w:numFmt w:val="lowerLetter"/>
      <w:lvlText w:val="(%1)"/>
      <w:lvlJc w:val="left"/>
      <w:pPr>
        <w:ind w:left="261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330" w:hanging="360"/>
      </w:pPr>
    </w:lvl>
    <w:lvl w:ilvl="2" w:tplc="4409001B" w:tentative="1">
      <w:start w:val="1"/>
      <w:numFmt w:val="lowerRoman"/>
      <w:lvlText w:val="%3."/>
      <w:lvlJc w:val="right"/>
      <w:pPr>
        <w:ind w:left="4050" w:hanging="180"/>
      </w:pPr>
    </w:lvl>
    <w:lvl w:ilvl="3" w:tplc="4409000F" w:tentative="1">
      <w:start w:val="1"/>
      <w:numFmt w:val="decimal"/>
      <w:lvlText w:val="%4."/>
      <w:lvlJc w:val="left"/>
      <w:pPr>
        <w:ind w:left="4770" w:hanging="360"/>
      </w:pPr>
    </w:lvl>
    <w:lvl w:ilvl="4" w:tplc="44090019" w:tentative="1">
      <w:start w:val="1"/>
      <w:numFmt w:val="lowerLetter"/>
      <w:lvlText w:val="%5."/>
      <w:lvlJc w:val="left"/>
      <w:pPr>
        <w:ind w:left="5490" w:hanging="360"/>
      </w:pPr>
    </w:lvl>
    <w:lvl w:ilvl="5" w:tplc="4409001B" w:tentative="1">
      <w:start w:val="1"/>
      <w:numFmt w:val="lowerRoman"/>
      <w:lvlText w:val="%6."/>
      <w:lvlJc w:val="right"/>
      <w:pPr>
        <w:ind w:left="6210" w:hanging="180"/>
      </w:pPr>
    </w:lvl>
    <w:lvl w:ilvl="6" w:tplc="4409000F" w:tentative="1">
      <w:start w:val="1"/>
      <w:numFmt w:val="decimal"/>
      <w:lvlText w:val="%7."/>
      <w:lvlJc w:val="left"/>
      <w:pPr>
        <w:ind w:left="6930" w:hanging="360"/>
      </w:pPr>
    </w:lvl>
    <w:lvl w:ilvl="7" w:tplc="44090019" w:tentative="1">
      <w:start w:val="1"/>
      <w:numFmt w:val="lowerLetter"/>
      <w:lvlText w:val="%8."/>
      <w:lvlJc w:val="left"/>
      <w:pPr>
        <w:ind w:left="7650" w:hanging="360"/>
      </w:pPr>
    </w:lvl>
    <w:lvl w:ilvl="8" w:tplc="4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1" w15:restartNumberingAfterBreak="0">
    <w:nsid w:val="10524F15"/>
    <w:multiLevelType w:val="hybridMultilevel"/>
    <w:tmpl w:val="9C1450D2"/>
    <w:lvl w:ilvl="0" w:tplc="792AC73A">
      <w:start w:val="1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147A3810"/>
    <w:multiLevelType w:val="multilevel"/>
    <w:tmpl w:val="1D081062"/>
    <w:lvl w:ilvl="0">
      <w:start w:val="20"/>
      <w:numFmt w:val="decimal"/>
      <w:lvlText w:val="%1."/>
      <w:lvlJc w:val="left"/>
      <w:pPr>
        <w:ind w:left="1245" w:hanging="525"/>
      </w:pPr>
      <w:rPr>
        <w:color w:val="auto"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color w:val="auto"/>
      </w:rPr>
    </w:lvl>
  </w:abstractNum>
  <w:abstractNum w:abstractNumId="23" w15:restartNumberingAfterBreak="0">
    <w:nsid w:val="15D11C08"/>
    <w:multiLevelType w:val="hybridMultilevel"/>
    <w:tmpl w:val="EC4001E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4" w15:restartNumberingAfterBreak="0">
    <w:nsid w:val="178B7111"/>
    <w:multiLevelType w:val="hybridMultilevel"/>
    <w:tmpl w:val="0712A720"/>
    <w:lvl w:ilvl="0" w:tplc="AB2403C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06557F"/>
    <w:multiLevelType w:val="hybridMultilevel"/>
    <w:tmpl w:val="CE2C00F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26" w15:restartNumberingAfterBreak="0">
    <w:nsid w:val="181F12BE"/>
    <w:multiLevelType w:val="hybridMultilevel"/>
    <w:tmpl w:val="13784A6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18791A7D"/>
    <w:multiLevelType w:val="hybridMultilevel"/>
    <w:tmpl w:val="7DB281BA"/>
    <w:lvl w:ilvl="0" w:tplc="4409000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91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99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10627" w:hanging="360"/>
      </w:pPr>
      <w:rPr>
        <w:rFonts w:ascii="Wingdings" w:hAnsi="Wingdings" w:hint="default"/>
      </w:rPr>
    </w:lvl>
  </w:abstractNum>
  <w:abstractNum w:abstractNumId="28" w15:restartNumberingAfterBreak="0">
    <w:nsid w:val="1B040D31"/>
    <w:multiLevelType w:val="hybridMultilevel"/>
    <w:tmpl w:val="1E642D16"/>
    <w:lvl w:ilvl="0" w:tplc="6E005602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>
      <w:start w:val="1"/>
      <w:numFmt w:val="decimal"/>
      <w:lvlText w:val="%4."/>
      <w:lvlJc w:val="left"/>
      <w:pPr>
        <w:ind w:left="3960" w:hanging="360"/>
      </w:pPr>
    </w:lvl>
    <w:lvl w:ilvl="4" w:tplc="44090019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1CD26641"/>
    <w:multiLevelType w:val="hybridMultilevel"/>
    <w:tmpl w:val="5ED20DC4"/>
    <w:lvl w:ilvl="0" w:tplc="544C6FAC">
      <w:start w:val="1"/>
      <w:numFmt w:val="lowerRoman"/>
      <w:lvlText w:val="(%1)"/>
      <w:lvlJc w:val="left"/>
      <w:pPr>
        <w:ind w:left="306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2FB822D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0" w15:restartNumberingAfterBreak="0">
    <w:nsid w:val="1D667D87"/>
    <w:multiLevelType w:val="multilevel"/>
    <w:tmpl w:val="D3260162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  <w:b/>
        <w:color w:val="auto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color w:val="auto"/>
      </w:rPr>
    </w:lvl>
  </w:abstractNum>
  <w:abstractNum w:abstractNumId="31" w15:restartNumberingAfterBreak="0">
    <w:nsid w:val="1D6A1A53"/>
    <w:multiLevelType w:val="hybridMultilevel"/>
    <w:tmpl w:val="79AADD78"/>
    <w:lvl w:ilvl="0" w:tplc="0409000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6" w:hanging="360"/>
      </w:pPr>
      <w:rPr>
        <w:rFonts w:ascii="Wingdings" w:hAnsi="Wingdings" w:hint="default"/>
      </w:rPr>
    </w:lvl>
  </w:abstractNum>
  <w:abstractNum w:abstractNumId="32" w15:restartNumberingAfterBreak="0">
    <w:nsid w:val="1EF01E19"/>
    <w:multiLevelType w:val="hybridMultilevel"/>
    <w:tmpl w:val="E1ECB7D4"/>
    <w:lvl w:ilvl="0" w:tplc="64E2ACE2">
      <w:start w:val="1"/>
      <w:numFmt w:val="lowerRoman"/>
      <w:lvlText w:val="(%1)"/>
      <w:lvlJc w:val="left"/>
      <w:pPr>
        <w:ind w:left="25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1F28674A"/>
    <w:multiLevelType w:val="hybridMultilevel"/>
    <w:tmpl w:val="BC4A009C"/>
    <w:lvl w:ilvl="0" w:tplc="CEEE25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2C053B"/>
    <w:multiLevelType w:val="hybridMultilevel"/>
    <w:tmpl w:val="BADC29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1F2E6556"/>
    <w:multiLevelType w:val="hybridMultilevel"/>
    <w:tmpl w:val="5AA833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200A577A"/>
    <w:multiLevelType w:val="hybridMultilevel"/>
    <w:tmpl w:val="D2E40F2C"/>
    <w:lvl w:ilvl="0" w:tplc="E4148FA2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20AA41F9"/>
    <w:multiLevelType w:val="hybridMultilevel"/>
    <w:tmpl w:val="3DE4B9CE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38" w15:restartNumberingAfterBreak="0">
    <w:nsid w:val="22001056"/>
    <w:multiLevelType w:val="hybridMultilevel"/>
    <w:tmpl w:val="EE248B26"/>
    <w:lvl w:ilvl="0" w:tplc="CBFE54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B57F55"/>
    <w:multiLevelType w:val="hybridMultilevel"/>
    <w:tmpl w:val="883A8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51F419A"/>
    <w:multiLevelType w:val="hybridMultilevel"/>
    <w:tmpl w:val="C83ADC0E"/>
    <w:lvl w:ilvl="0" w:tplc="0409000F">
      <w:start w:val="9"/>
      <w:numFmt w:val="lowerLetter"/>
      <w:lvlText w:val="(%1)"/>
      <w:lvlJc w:val="left"/>
      <w:pPr>
        <w:ind w:left="261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41" w15:restartNumberingAfterBreak="0">
    <w:nsid w:val="252A7024"/>
    <w:multiLevelType w:val="hybridMultilevel"/>
    <w:tmpl w:val="3508EA46"/>
    <w:lvl w:ilvl="0" w:tplc="1D2C7362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i w:val="0"/>
      </w:rPr>
    </w:lvl>
    <w:lvl w:ilvl="1" w:tplc="44090019">
      <w:start w:val="1"/>
      <w:numFmt w:val="lowerLetter"/>
      <w:lvlText w:val="%2."/>
      <w:lvlJc w:val="left"/>
      <w:pPr>
        <w:ind w:left="3240" w:hanging="360"/>
      </w:pPr>
    </w:lvl>
    <w:lvl w:ilvl="2" w:tplc="4409001B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26AF4D6F"/>
    <w:multiLevelType w:val="hybridMultilevel"/>
    <w:tmpl w:val="B6E042D8"/>
    <w:lvl w:ilvl="0" w:tplc="31CE149E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27051C46"/>
    <w:multiLevelType w:val="hybridMultilevel"/>
    <w:tmpl w:val="1EB67F7E"/>
    <w:lvl w:ilvl="0" w:tplc="2E247A10">
      <w:start w:val="1"/>
      <w:numFmt w:val="lowerLetter"/>
      <w:lvlText w:val="(%1)"/>
      <w:lvlJc w:val="left"/>
      <w:pPr>
        <w:ind w:left="3195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3915" w:hanging="360"/>
      </w:pPr>
    </w:lvl>
    <w:lvl w:ilvl="2" w:tplc="4409001B" w:tentative="1">
      <w:start w:val="1"/>
      <w:numFmt w:val="lowerRoman"/>
      <w:lvlText w:val="%3."/>
      <w:lvlJc w:val="right"/>
      <w:pPr>
        <w:ind w:left="4635" w:hanging="180"/>
      </w:p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4" w15:restartNumberingAfterBreak="0">
    <w:nsid w:val="286A2EED"/>
    <w:multiLevelType w:val="hybridMultilevel"/>
    <w:tmpl w:val="EC7CECFC"/>
    <w:lvl w:ilvl="0" w:tplc="BDAC0050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865F97"/>
    <w:multiLevelType w:val="hybridMultilevel"/>
    <w:tmpl w:val="66FC45DE"/>
    <w:lvl w:ilvl="0" w:tplc="4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6" w15:restartNumberingAfterBreak="0">
    <w:nsid w:val="289211D7"/>
    <w:multiLevelType w:val="hybridMultilevel"/>
    <w:tmpl w:val="D244105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 w15:restartNumberingAfterBreak="0">
    <w:nsid w:val="2936242C"/>
    <w:multiLevelType w:val="multilevel"/>
    <w:tmpl w:val="E4F645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8" w15:restartNumberingAfterBreak="0">
    <w:nsid w:val="29B5426A"/>
    <w:multiLevelType w:val="hybridMultilevel"/>
    <w:tmpl w:val="3620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9C778D6"/>
    <w:multiLevelType w:val="multilevel"/>
    <w:tmpl w:val="E5A0B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0" w15:restartNumberingAfterBreak="0">
    <w:nsid w:val="2AD55C90"/>
    <w:multiLevelType w:val="hybridMultilevel"/>
    <w:tmpl w:val="6608D254"/>
    <w:lvl w:ilvl="0" w:tplc="56AC99C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A565C0"/>
    <w:multiLevelType w:val="hybridMultilevel"/>
    <w:tmpl w:val="EA40238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2" w15:restartNumberingAfterBreak="0">
    <w:nsid w:val="2E8F5C85"/>
    <w:multiLevelType w:val="multilevel"/>
    <w:tmpl w:val="6C7068B4"/>
    <w:lvl w:ilvl="0">
      <w:start w:val="5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30" w:hanging="720"/>
      </w:pPr>
    </w:lvl>
    <w:lvl w:ilvl="2">
      <w:start w:val="1"/>
      <w:numFmt w:val="decimal"/>
      <w:lvlText w:val="%1.%2.%3."/>
      <w:lvlJc w:val="left"/>
      <w:pPr>
        <w:ind w:left="2340" w:hanging="720"/>
      </w:pPr>
    </w:lvl>
    <w:lvl w:ilvl="3">
      <w:start w:val="1"/>
      <w:numFmt w:val="decimal"/>
      <w:lvlText w:val="%1.%2.%3.%4."/>
      <w:lvlJc w:val="left"/>
      <w:pPr>
        <w:ind w:left="351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90" w:hanging="1440"/>
      </w:pPr>
    </w:lvl>
    <w:lvl w:ilvl="6">
      <w:start w:val="1"/>
      <w:numFmt w:val="decimal"/>
      <w:lvlText w:val="%1.%2.%3.%4.%5.%6.%7."/>
      <w:lvlJc w:val="left"/>
      <w:pPr>
        <w:ind w:left="6300" w:hanging="1440"/>
      </w:pPr>
    </w:lvl>
    <w:lvl w:ilvl="7">
      <w:start w:val="1"/>
      <w:numFmt w:val="decimal"/>
      <w:lvlText w:val="%1.%2.%3.%4.%5.%6.%7.%8."/>
      <w:lvlJc w:val="left"/>
      <w:pPr>
        <w:ind w:left="7470" w:hanging="1800"/>
      </w:pPr>
    </w:lvl>
    <w:lvl w:ilvl="8">
      <w:start w:val="1"/>
      <w:numFmt w:val="decimal"/>
      <w:lvlText w:val="%1.%2.%3.%4.%5.%6.%7.%8.%9."/>
      <w:lvlJc w:val="left"/>
      <w:pPr>
        <w:ind w:left="8280" w:hanging="1800"/>
      </w:pPr>
    </w:lvl>
  </w:abstractNum>
  <w:abstractNum w:abstractNumId="53" w15:restartNumberingAfterBreak="0">
    <w:nsid w:val="31315B18"/>
    <w:multiLevelType w:val="multilevel"/>
    <w:tmpl w:val="E2C41C92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1740" w:hanging="660"/>
      </w:pPr>
    </w:lvl>
    <w:lvl w:ilvl="2">
      <w:start w:val="5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54" w15:restartNumberingAfterBreak="0">
    <w:nsid w:val="31513BBC"/>
    <w:multiLevelType w:val="hybridMultilevel"/>
    <w:tmpl w:val="258A9006"/>
    <w:lvl w:ilvl="0" w:tplc="FFFFFFFF">
      <w:start w:val="1"/>
      <w:numFmt w:val="lowerLetter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155483D"/>
    <w:multiLevelType w:val="hybridMultilevel"/>
    <w:tmpl w:val="353CAE1A"/>
    <w:lvl w:ilvl="0" w:tplc="FD66C47A">
      <w:start w:val="1"/>
      <w:numFmt w:val="lowerRoman"/>
      <w:lvlText w:val="(%1)"/>
      <w:lvlJc w:val="left"/>
      <w:pPr>
        <w:ind w:left="3555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915" w:hanging="360"/>
      </w:pPr>
    </w:lvl>
    <w:lvl w:ilvl="2" w:tplc="C9B48E68">
      <w:start w:val="1"/>
      <w:numFmt w:val="lowerLetter"/>
      <w:lvlText w:val="(%3)"/>
      <w:lvlJc w:val="left"/>
      <w:pPr>
        <w:tabs>
          <w:tab w:val="num" w:pos="4815"/>
        </w:tabs>
        <w:ind w:left="4815" w:hanging="360"/>
      </w:pPr>
      <w:rPr>
        <w:rFonts w:hint="default"/>
        <w:b w:val="0"/>
      </w:r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6" w15:restartNumberingAfterBreak="0">
    <w:nsid w:val="31B22F8E"/>
    <w:multiLevelType w:val="multilevel"/>
    <w:tmpl w:val="20B05A48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7" w15:restartNumberingAfterBreak="0">
    <w:nsid w:val="31EE414E"/>
    <w:multiLevelType w:val="hybridMultilevel"/>
    <w:tmpl w:val="99BC4834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58" w15:restartNumberingAfterBreak="0">
    <w:nsid w:val="371D23AE"/>
    <w:multiLevelType w:val="hybridMultilevel"/>
    <w:tmpl w:val="FE3838A4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59" w15:restartNumberingAfterBreak="0">
    <w:nsid w:val="3826417A"/>
    <w:multiLevelType w:val="multilevel"/>
    <w:tmpl w:val="62D4BE70"/>
    <w:lvl w:ilvl="0">
      <w:start w:val="46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380" w:hanging="660"/>
      </w:pPr>
    </w:lvl>
    <w:lvl w:ilvl="2">
      <w:start w:val="4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0" w15:restartNumberingAfterBreak="0">
    <w:nsid w:val="38781A8D"/>
    <w:multiLevelType w:val="hybridMultilevel"/>
    <w:tmpl w:val="E6E2E7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1" w15:restartNumberingAfterBreak="0">
    <w:nsid w:val="397E5027"/>
    <w:multiLevelType w:val="hybridMultilevel"/>
    <w:tmpl w:val="0D889600"/>
    <w:lvl w:ilvl="0" w:tplc="DF94DFBA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9BA6684"/>
    <w:multiLevelType w:val="hybridMultilevel"/>
    <w:tmpl w:val="240C48B4"/>
    <w:lvl w:ilvl="0" w:tplc="9910A8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AF45AF6"/>
    <w:multiLevelType w:val="hybridMultilevel"/>
    <w:tmpl w:val="B6F0C49C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64" w15:restartNumberingAfterBreak="0">
    <w:nsid w:val="3C88643B"/>
    <w:multiLevelType w:val="hybridMultilevel"/>
    <w:tmpl w:val="BA085CC8"/>
    <w:lvl w:ilvl="0" w:tplc="242031D2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5" w15:restartNumberingAfterBreak="0">
    <w:nsid w:val="3D2D1EDC"/>
    <w:multiLevelType w:val="hybridMultilevel"/>
    <w:tmpl w:val="2042F93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03562EA"/>
    <w:multiLevelType w:val="hybridMultilevel"/>
    <w:tmpl w:val="C2E0B2D0"/>
    <w:name w:val="WW8Num1122"/>
    <w:lvl w:ilvl="0" w:tplc="4FF01510">
      <w:start w:val="1"/>
      <w:numFmt w:val="lowerRoman"/>
      <w:lvlText w:val="(%1)"/>
      <w:lvlJc w:val="left"/>
      <w:pPr>
        <w:ind w:left="32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 w15:restartNumberingAfterBreak="0">
    <w:nsid w:val="42B447AF"/>
    <w:multiLevelType w:val="hybridMultilevel"/>
    <w:tmpl w:val="06D20FEE"/>
    <w:lvl w:ilvl="0" w:tplc="34EC941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C37ABE"/>
    <w:multiLevelType w:val="hybridMultilevel"/>
    <w:tmpl w:val="5D4496FE"/>
    <w:lvl w:ilvl="0" w:tplc="0898241E">
      <w:start w:val="2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2F1F6D"/>
    <w:multiLevelType w:val="hybridMultilevel"/>
    <w:tmpl w:val="112AB5D8"/>
    <w:lvl w:ilvl="0" w:tplc="28603DE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3473A44"/>
    <w:multiLevelType w:val="hybridMultilevel"/>
    <w:tmpl w:val="FE720D56"/>
    <w:lvl w:ilvl="0" w:tplc="639816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4355FC2"/>
    <w:multiLevelType w:val="hybridMultilevel"/>
    <w:tmpl w:val="70502584"/>
    <w:lvl w:ilvl="0" w:tplc="0409000F">
      <w:start w:val="1"/>
      <w:numFmt w:val="lowerRoman"/>
      <w:lvlText w:val="(%1)"/>
      <w:lvlJc w:val="left"/>
      <w:pPr>
        <w:ind w:left="2970" w:hanging="720"/>
      </w:pPr>
      <w:rPr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4860" w:hanging="180"/>
      </w:pPr>
    </w:lvl>
    <w:lvl w:ilvl="3" w:tplc="0409000F">
      <w:start w:val="1"/>
      <w:numFmt w:val="decimal"/>
      <w:lvlText w:val="%4."/>
      <w:lvlJc w:val="left"/>
      <w:pPr>
        <w:ind w:left="55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7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2" w15:restartNumberingAfterBreak="0">
    <w:nsid w:val="44745D65"/>
    <w:multiLevelType w:val="hybridMultilevel"/>
    <w:tmpl w:val="1F4C0F5A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73" w15:restartNumberingAfterBreak="0">
    <w:nsid w:val="46FB464E"/>
    <w:multiLevelType w:val="hybridMultilevel"/>
    <w:tmpl w:val="2C38CB52"/>
    <w:lvl w:ilvl="0" w:tplc="B3DE03CA">
      <w:start w:val="11"/>
      <w:numFmt w:val="lowerRoman"/>
      <w:lvlText w:val="(%1)"/>
      <w:lvlJc w:val="left"/>
      <w:pPr>
        <w:ind w:left="3600" w:hanging="72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3960" w:hanging="360"/>
      </w:pPr>
    </w:lvl>
    <w:lvl w:ilvl="2" w:tplc="4409001B" w:tentative="1">
      <w:start w:val="1"/>
      <w:numFmt w:val="lowerRoman"/>
      <w:lvlText w:val="%3."/>
      <w:lvlJc w:val="right"/>
      <w:pPr>
        <w:ind w:left="4680" w:hanging="180"/>
      </w:pPr>
    </w:lvl>
    <w:lvl w:ilvl="3" w:tplc="4409000F" w:tentative="1">
      <w:start w:val="1"/>
      <w:numFmt w:val="decimal"/>
      <w:lvlText w:val="%4."/>
      <w:lvlJc w:val="left"/>
      <w:pPr>
        <w:ind w:left="5400" w:hanging="360"/>
      </w:pPr>
    </w:lvl>
    <w:lvl w:ilvl="4" w:tplc="44090019" w:tentative="1">
      <w:start w:val="1"/>
      <w:numFmt w:val="lowerLetter"/>
      <w:lvlText w:val="%5."/>
      <w:lvlJc w:val="left"/>
      <w:pPr>
        <w:ind w:left="6120" w:hanging="360"/>
      </w:pPr>
    </w:lvl>
    <w:lvl w:ilvl="5" w:tplc="4409001B" w:tentative="1">
      <w:start w:val="1"/>
      <w:numFmt w:val="lowerRoman"/>
      <w:lvlText w:val="%6."/>
      <w:lvlJc w:val="right"/>
      <w:pPr>
        <w:ind w:left="6840" w:hanging="180"/>
      </w:pPr>
    </w:lvl>
    <w:lvl w:ilvl="6" w:tplc="4409000F" w:tentative="1">
      <w:start w:val="1"/>
      <w:numFmt w:val="decimal"/>
      <w:lvlText w:val="%7."/>
      <w:lvlJc w:val="left"/>
      <w:pPr>
        <w:ind w:left="7560" w:hanging="360"/>
      </w:pPr>
    </w:lvl>
    <w:lvl w:ilvl="7" w:tplc="44090019" w:tentative="1">
      <w:start w:val="1"/>
      <w:numFmt w:val="lowerLetter"/>
      <w:lvlText w:val="%8."/>
      <w:lvlJc w:val="left"/>
      <w:pPr>
        <w:ind w:left="8280" w:hanging="360"/>
      </w:pPr>
    </w:lvl>
    <w:lvl w:ilvl="8" w:tplc="4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4" w15:restartNumberingAfterBreak="0">
    <w:nsid w:val="47067BE1"/>
    <w:multiLevelType w:val="hybridMultilevel"/>
    <w:tmpl w:val="1AE64E0E"/>
    <w:lvl w:ilvl="0" w:tplc="04090017">
      <w:start w:val="1"/>
      <w:numFmt w:val="lowerLetter"/>
      <w:lvlText w:val="(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75" w15:restartNumberingAfterBreak="0">
    <w:nsid w:val="4787409D"/>
    <w:multiLevelType w:val="multilevel"/>
    <w:tmpl w:val="30DE2C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76" w:hanging="1800"/>
      </w:pPr>
      <w:rPr>
        <w:rFonts w:hint="default"/>
      </w:rPr>
    </w:lvl>
  </w:abstractNum>
  <w:abstractNum w:abstractNumId="76" w15:restartNumberingAfterBreak="0">
    <w:nsid w:val="48193349"/>
    <w:multiLevelType w:val="multilevel"/>
    <w:tmpl w:val="46BE4F98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740" w:hanging="66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77" w15:restartNumberingAfterBreak="0">
    <w:nsid w:val="483C7BDB"/>
    <w:multiLevelType w:val="hybridMultilevel"/>
    <w:tmpl w:val="6EC059F0"/>
    <w:lvl w:ilvl="0" w:tplc="FFFFFFFF">
      <w:start w:val="1"/>
      <w:numFmt w:val="lowerLetter"/>
      <w:lvlText w:val="(%1)"/>
      <w:lvlJc w:val="left"/>
      <w:pPr>
        <w:ind w:left="7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8CD1392"/>
    <w:multiLevelType w:val="multilevel"/>
    <w:tmpl w:val="880A729C"/>
    <w:lvl w:ilvl="0">
      <w:start w:val="55"/>
      <w:numFmt w:val="decimal"/>
      <w:lvlText w:val="%1."/>
      <w:lvlJc w:val="left"/>
      <w:pPr>
        <w:ind w:left="480" w:hanging="480"/>
      </w:pPr>
      <w:rPr>
        <w:color w:val="0D11B3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D11B3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D11B3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D11B3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D11B3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D11B3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D11B3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D11B3"/>
      </w:rPr>
    </w:lvl>
  </w:abstractNum>
  <w:abstractNum w:abstractNumId="79" w15:restartNumberingAfterBreak="0">
    <w:nsid w:val="503A7F95"/>
    <w:multiLevelType w:val="hybridMultilevel"/>
    <w:tmpl w:val="B1EADE5E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0" w15:restartNumberingAfterBreak="0">
    <w:nsid w:val="515D34C7"/>
    <w:multiLevelType w:val="multilevel"/>
    <w:tmpl w:val="8DFEC25C"/>
    <w:lvl w:ilvl="0">
      <w:start w:val="54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1" w15:restartNumberingAfterBreak="0">
    <w:nsid w:val="51CC4344"/>
    <w:multiLevelType w:val="multilevel"/>
    <w:tmpl w:val="7E5E5064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82" w15:restartNumberingAfterBreak="0">
    <w:nsid w:val="52BE162E"/>
    <w:multiLevelType w:val="hybridMultilevel"/>
    <w:tmpl w:val="9710CA9C"/>
    <w:lvl w:ilvl="0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3" w15:restartNumberingAfterBreak="0">
    <w:nsid w:val="539E2B11"/>
    <w:multiLevelType w:val="hybridMultilevel"/>
    <w:tmpl w:val="7A42C2A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4" w15:restartNumberingAfterBreak="0">
    <w:nsid w:val="54592B77"/>
    <w:multiLevelType w:val="hybridMultilevel"/>
    <w:tmpl w:val="D784648C"/>
    <w:lvl w:ilvl="0" w:tplc="C4DA696C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 w15:restartNumberingAfterBreak="0">
    <w:nsid w:val="546F63ED"/>
    <w:multiLevelType w:val="multilevel"/>
    <w:tmpl w:val="9DB0EC66"/>
    <w:lvl w:ilvl="0">
      <w:start w:val="54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1320" w:hanging="60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6" w15:restartNumberingAfterBreak="0">
    <w:nsid w:val="5ACB79C0"/>
    <w:multiLevelType w:val="multilevel"/>
    <w:tmpl w:val="F9BE9792"/>
    <w:lvl w:ilvl="0">
      <w:start w:val="5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7" w15:restartNumberingAfterBreak="0">
    <w:nsid w:val="5B260BB9"/>
    <w:multiLevelType w:val="hybridMultilevel"/>
    <w:tmpl w:val="49E08314"/>
    <w:lvl w:ilvl="0" w:tplc="0B1A5B64">
      <w:start w:val="1"/>
      <w:numFmt w:val="lowerRoman"/>
      <w:lvlText w:val="(%1)"/>
      <w:lvlJc w:val="left"/>
      <w:pPr>
        <w:ind w:left="3510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88" w15:restartNumberingAfterBreak="0">
    <w:nsid w:val="5C72571F"/>
    <w:multiLevelType w:val="hybridMultilevel"/>
    <w:tmpl w:val="D1F4FB1C"/>
    <w:lvl w:ilvl="0" w:tplc="FFFFFFF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CCC3AFE"/>
    <w:multiLevelType w:val="hybridMultilevel"/>
    <w:tmpl w:val="9CB083C4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90" w15:restartNumberingAfterBreak="0">
    <w:nsid w:val="5EDB2F48"/>
    <w:multiLevelType w:val="hybridMultilevel"/>
    <w:tmpl w:val="BFC80A6C"/>
    <w:lvl w:ilvl="0" w:tplc="F52ACF8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2205"/>
        </w:tabs>
        <w:ind w:left="2205" w:hanging="405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1" w15:restartNumberingAfterBreak="0">
    <w:nsid w:val="5F337E24"/>
    <w:multiLevelType w:val="hybridMultilevel"/>
    <w:tmpl w:val="BC30F7CE"/>
    <w:lvl w:ilvl="0" w:tplc="31ACDFA8">
      <w:start w:val="1"/>
      <w:numFmt w:val="lowerRoman"/>
      <w:lvlText w:val="(%1)"/>
      <w:lvlJc w:val="left"/>
      <w:pPr>
        <w:ind w:left="2880" w:hanging="720"/>
      </w:pPr>
    </w:lvl>
    <w:lvl w:ilvl="1" w:tplc="EFBA41CC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-7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1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92" w15:restartNumberingAfterBreak="0">
    <w:nsid w:val="5F7132AB"/>
    <w:multiLevelType w:val="hybridMultilevel"/>
    <w:tmpl w:val="51C68D3A"/>
    <w:lvl w:ilvl="0" w:tplc="31D63312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C66905"/>
    <w:multiLevelType w:val="hybridMultilevel"/>
    <w:tmpl w:val="C9C41818"/>
    <w:lvl w:ilvl="0" w:tplc="356282B4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00023D6"/>
    <w:multiLevelType w:val="hybridMultilevel"/>
    <w:tmpl w:val="EAC65D2C"/>
    <w:lvl w:ilvl="0" w:tplc="5CF4594A">
      <w:start w:val="3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3A55F7"/>
    <w:multiLevelType w:val="hybridMultilevel"/>
    <w:tmpl w:val="74D0E438"/>
    <w:lvl w:ilvl="0" w:tplc="54047A2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16E713E"/>
    <w:multiLevelType w:val="hybridMultilevel"/>
    <w:tmpl w:val="4DC6289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7" w15:restartNumberingAfterBreak="0">
    <w:nsid w:val="63115BD9"/>
    <w:multiLevelType w:val="hybridMultilevel"/>
    <w:tmpl w:val="61FEC99C"/>
    <w:lvl w:ilvl="0" w:tplc="0409000F">
      <w:start w:val="1"/>
      <w:numFmt w:val="lowerLetter"/>
      <w:lvlText w:val="(%1)"/>
      <w:lvlJc w:val="left"/>
      <w:pPr>
        <w:ind w:left="43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47766A6"/>
    <w:multiLevelType w:val="multilevel"/>
    <w:tmpl w:val="7714DD8A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99" w15:restartNumberingAfterBreak="0">
    <w:nsid w:val="64834317"/>
    <w:multiLevelType w:val="hybridMultilevel"/>
    <w:tmpl w:val="817A992C"/>
    <w:lvl w:ilvl="0" w:tplc="A6022F56">
      <w:start w:val="1"/>
      <w:numFmt w:val="lowerRoman"/>
      <w:lvlText w:val="(%1)"/>
      <w:lvlJc w:val="left"/>
      <w:pPr>
        <w:ind w:left="2790" w:hanging="72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0" w15:restartNumberingAfterBreak="0">
    <w:nsid w:val="6688467F"/>
    <w:multiLevelType w:val="hybridMultilevel"/>
    <w:tmpl w:val="7B388AD8"/>
    <w:lvl w:ilvl="0" w:tplc="267E2BF0">
      <w:start w:val="1"/>
      <w:numFmt w:val="lowerRoman"/>
      <w:lvlText w:val="(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6E53323"/>
    <w:multiLevelType w:val="hybridMultilevel"/>
    <w:tmpl w:val="E6F2767E"/>
    <w:lvl w:ilvl="0" w:tplc="5FE2E7DA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363860"/>
    <w:multiLevelType w:val="hybridMultilevel"/>
    <w:tmpl w:val="97E0D548"/>
    <w:lvl w:ilvl="0" w:tplc="040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103" w15:restartNumberingAfterBreak="0">
    <w:nsid w:val="687645FC"/>
    <w:multiLevelType w:val="hybridMultilevel"/>
    <w:tmpl w:val="003A1C3A"/>
    <w:lvl w:ilvl="0" w:tplc="6BC6E676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07" w:hanging="360"/>
      </w:pPr>
    </w:lvl>
    <w:lvl w:ilvl="2" w:tplc="4409001B" w:tentative="1">
      <w:start w:val="1"/>
      <w:numFmt w:val="lowerRoman"/>
      <w:lvlText w:val="%3."/>
      <w:lvlJc w:val="right"/>
      <w:pPr>
        <w:ind w:left="3927" w:hanging="180"/>
      </w:pPr>
    </w:lvl>
    <w:lvl w:ilvl="3" w:tplc="4409000F" w:tentative="1">
      <w:start w:val="1"/>
      <w:numFmt w:val="decimal"/>
      <w:lvlText w:val="%4."/>
      <w:lvlJc w:val="left"/>
      <w:pPr>
        <w:ind w:left="4647" w:hanging="360"/>
      </w:pPr>
    </w:lvl>
    <w:lvl w:ilvl="4" w:tplc="44090019" w:tentative="1">
      <w:start w:val="1"/>
      <w:numFmt w:val="lowerLetter"/>
      <w:lvlText w:val="%5."/>
      <w:lvlJc w:val="left"/>
      <w:pPr>
        <w:ind w:left="5367" w:hanging="360"/>
      </w:pPr>
    </w:lvl>
    <w:lvl w:ilvl="5" w:tplc="4409001B" w:tentative="1">
      <w:start w:val="1"/>
      <w:numFmt w:val="lowerRoman"/>
      <w:lvlText w:val="%6."/>
      <w:lvlJc w:val="right"/>
      <w:pPr>
        <w:ind w:left="6087" w:hanging="180"/>
      </w:pPr>
    </w:lvl>
    <w:lvl w:ilvl="6" w:tplc="4409000F" w:tentative="1">
      <w:start w:val="1"/>
      <w:numFmt w:val="decimal"/>
      <w:lvlText w:val="%7."/>
      <w:lvlJc w:val="left"/>
      <w:pPr>
        <w:ind w:left="6807" w:hanging="360"/>
      </w:pPr>
    </w:lvl>
    <w:lvl w:ilvl="7" w:tplc="44090019" w:tentative="1">
      <w:start w:val="1"/>
      <w:numFmt w:val="lowerLetter"/>
      <w:lvlText w:val="%8."/>
      <w:lvlJc w:val="left"/>
      <w:pPr>
        <w:ind w:left="7527" w:hanging="360"/>
      </w:pPr>
    </w:lvl>
    <w:lvl w:ilvl="8" w:tplc="4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4" w15:restartNumberingAfterBreak="0">
    <w:nsid w:val="6A3D013C"/>
    <w:multiLevelType w:val="hybridMultilevel"/>
    <w:tmpl w:val="430A3D08"/>
    <w:lvl w:ilvl="0" w:tplc="FFFFFFFF">
      <w:start w:val="1"/>
      <w:numFmt w:val="low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7844B7"/>
    <w:multiLevelType w:val="hybridMultilevel"/>
    <w:tmpl w:val="EC3EC222"/>
    <w:lvl w:ilvl="0" w:tplc="023272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B6A05A4"/>
    <w:multiLevelType w:val="hybridMultilevel"/>
    <w:tmpl w:val="20AA9764"/>
    <w:lvl w:ilvl="0" w:tplc="94A635A8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B7D6535"/>
    <w:multiLevelType w:val="multilevel"/>
    <w:tmpl w:val="C3BC96C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8" w15:restartNumberingAfterBreak="0">
    <w:nsid w:val="6BB55862"/>
    <w:multiLevelType w:val="multilevel"/>
    <w:tmpl w:val="D2A46484"/>
    <w:lvl w:ilvl="0">
      <w:start w:val="53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65" w:hanging="600"/>
      </w:pPr>
    </w:lvl>
    <w:lvl w:ilvl="2">
      <w:start w:val="1"/>
      <w:numFmt w:val="decimal"/>
      <w:lvlText w:val="%1.%2.%3"/>
      <w:lvlJc w:val="left"/>
      <w:pPr>
        <w:ind w:left="2250" w:hanging="720"/>
      </w:pPr>
    </w:lvl>
    <w:lvl w:ilvl="3">
      <w:start w:val="1"/>
      <w:numFmt w:val="decimal"/>
      <w:lvlText w:val="%1.%2.%3.%4"/>
      <w:lvlJc w:val="left"/>
      <w:pPr>
        <w:ind w:left="3015" w:hanging="720"/>
      </w:pPr>
    </w:lvl>
    <w:lvl w:ilvl="4">
      <w:start w:val="1"/>
      <w:numFmt w:val="decimal"/>
      <w:lvlText w:val="%1.%2.%3.%4.%5"/>
      <w:lvlJc w:val="left"/>
      <w:pPr>
        <w:ind w:left="4140" w:hanging="1080"/>
      </w:pPr>
    </w:lvl>
    <w:lvl w:ilvl="5">
      <w:start w:val="1"/>
      <w:numFmt w:val="decimal"/>
      <w:lvlText w:val="%1.%2.%3.%4.%5.%6"/>
      <w:lvlJc w:val="left"/>
      <w:pPr>
        <w:ind w:left="4905" w:hanging="1080"/>
      </w:pPr>
    </w:lvl>
    <w:lvl w:ilvl="6">
      <w:start w:val="1"/>
      <w:numFmt w:val="decimal"/>
      <w:lvlText w:val="%1.%2.%3.%4.%5.%6.%7"/>
      <w:lvlJc w:val="left"/>
      <w:pPr>
        <w:ind w:left="6030" w:hanging="1440"/>
      </w:pPr>
    </w:lvl>
    <w:lvl w:ilvl="7">
      <w:start w:val="1"/>
      <w:numFmt w:val="decimal"/>
      <w:lvlText w:val="%1.%2.%3.%4.%5.%6.%7.%8"/>
      <w:lvlJc w:val="left"/>
      <w:pPr>
        <w:ind w:left="6795" w:hanging="1440"/>
      </w:pPr>
    </w:lvl>
    <w:lvl w:ilvl="8">
      <w:start w:val="1"/>
      <w:numFmt w:val="decimal"/>
      <w:lvlText w:val="%1.%2.%3.%4.%5.%6.%7.%8.%9"/>
      <w:lvlJc w:val="left"/>
      <w:pPr>
        <w:ind w:left="7920" w:hanging="1800"/>
      </w:pPr>
    </w:lvl>
  </w:abstractNum>
  <w:abstractNum w:abstractNumId="109" w15:restartNumberingAfterBreak="0">
    <w:nsid w:val="6C622D63"/>
    <w:multiLevelType w:val="hybridMultilevel"/>
    <w:tmpl w:val="DE587CF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0" w15:restartNumberingAfterBreak="0">
    <w:nsid w:val="6D5400CC"/>
    <w:multiLevelType w:val="hybridMultilevel"/>
    <w:tmpl w:val="3D8C8A86"/>
    <w:lvl w:ilvl="0" w:tplc="0409001B">
      <w:start w:val="1"/>
      <w:numFmt w:val="lowerRoman"/>
      <w:lvlText w:val="%1."/>
      <w:lvlJc w:val="righ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1" w15:restartNumberingAfterBreak="0">
    <w:nsid w:val="6DAF136C"/>
    <w:multiLevelType w:val="hybridMultilevel"/>
    <w:tmpl w:val="0B202F66"/>
    <w:lvl w:ilvl="0" w:tplc="0C10FCDC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 w15:restartNumberingAfterBreak="0">
    <w:nsid w:val="6E446AA8"/>
    <w:multiLevelType w:val="hybridMultilevel"/>
    <w:tmpl w:val="07A4974C"/>
    <w:lvl w:ilvl="0" w:tplc="AB2403C6">
      <w:start w:val="1"/>
      <w:numFmt w:val="lowerRoman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3" w15:restartNumberingAfterBreak="0">
    <w:nsid w:val="6E614996"/>
    <w:multiLevelType w:val="hybridMultilevel"/>
    <w:tmpl w:val="03C05D2C"/>
    <w:lvl w:ilvl="0" w:tplc="FFFFFFFF">
      <w:start w:val="3"/>
      <w:numFmt w:val="lowerRoman"/>
      <w:lvlText w:val="(%1)"/>
      <w:lvlJc w:val="left"/>
      <w:pPr>
        <w:ind w:left="2880" w:hanging="72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287C68"/>
    <w:multiLevelType w:val="multilevel"/>
    <w:tmpl w:val="07E2B15E"/>
    <w:name w:val="WW8Num542"/>
    <w:lvl w:ilvl="0">
      <w:start w:val="35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15" w15:restartNumberingAfterBreak="0">
    <w:nsid w:val="70332219"/>
    <w:multiLevelType w:val="hybridMultilevel"/>
    <w:tmpl w:val="446EB0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6" w15:restartNumberingAfterBreak="0">
    <w:nsid w:val="71261E60"/>
    <w:multiLevelType w:val="hybridMultilevel"/>
    <w:tmpl w:val="D4AEC96C"/>
    <w:lvl w:ilvl="0" w:tplc="D312F8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20B659B"/>
    <w:multiLevelType w:val="hybridMultilevel"/>
    <w:tmpl w:val="9A8C80B4"/>
    <w:lvl w:ilvl="0" w:tplc="DBA28118">
      <w:start w:val="1"/>
      <w:numFmt w:val="lowerLetter"/>
      <w:lvlText w:val="(%1)"/>
      <w:lvlJc w:val="left"/>
      <w:pPr>
        <w:ind w:left="720" w:hanging="360"/>
      </w:pPr>
      <w:rPr>
        <w:color w:val="auto"/>
      </w:rPr>
    </w:lvl>
    <w:lvl w:ilvl="1" w:tplc="CC4AE8C6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3EC8D26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2946F1F"/>
    <w:multiLevelType w:val="hybridMultilevel"/>
    <w:tmpl w:val="F2763390"/>
    <w:lvl w:ilvl="0" w:tplc="DCAC682C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2065B6"/>
    <w:multiLevelType w:val="hybridMultilevel"/>
    <w:tmpl w:val="B1B4F778"/>
    <w:lvl w:ilvl="0" w:tplc="EA7665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 w15:restartNumberingAfterBreak="0">
    <w:nsid w:val="73596C98"/>
    <w:multiLevelType w:val="hybridMultilevel"/>
    <w:tmpl w:val="59543F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1" w15:restartNumberingAfterBreak="0">
    <w:nsid w:val="74594623"/>
    <w:multiLevelType w:val="hybridMultilevel"/>
    <w:tmpl w:val="06D45454"/>
    <w:lvl w:ilvl="0" w:tplc="7228F32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 w15:restartNumberingAfterBreak="0">
    <w:nsid w:val="754119A5"/>
    <w:multiLevelType w:val="multilevel"/>
    <w:tmpl w:val="EFF2B8F0"/>
    <w:lvl w:ilvl="0">
      <w:start w:val="4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23" w15:restartNumberingAfterBreak="0">
    <w:nsid w:val="75AE6B6F"/>
    <w:multiLevelType w:val="hybridMultilevel"/>
    <w:tmpl w:val="FA08B332"/>
    <w:lvl w:ilvl="0" w:tplc="AB2403C6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4" w15:restartNumberingAfterBreak="0">
    <w:nsid w:val="76556FA4"/>
    <w:multiLevelType w:val="hybridMultilevel"/>
    <w:tmpl w:val="1C10FD3E"/>
    <w:lvl w:ilvl="0" w:tplc="00A4CF2C">
      <w:start w:val="1"/>
      <w:numFmt w:val="lowerLetter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25" w15:restartNumberingAfterBreak="0">
    <w:nsid w:val="77426F81"/>
    <w:multiLevelType w:val="hybridMultilevel"/>
    <w:tmpl w:val="760C0AE0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6" w15:restartNumberingAfterBreak="0">
    <w:nsid w:val="77D56CA3"/>
    <w:multiLevelType w:val="hybridMultilevel"/>
    <w:tmpl w:val="A49C7ED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7" w15:restartNumberingAfterBreak="0">
    <w:nsid w:val="785B7DC7"/>
    <w:multiLevelType w:val="hybridMultilevel"/>
    <w:tmpl w:val="36523654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8" w15:restartNumberingAfterBreak="0">
    <w:nsid w:val="79A15827"/>
    <w:multiLevelType w:val="hybridMultilevel"/>
    <w:tmpl w:val="D87CA100"/>
    <w:lvl w:ilvl="0" w:tplc="C0587EB2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29" w15:restartNumberingAfterBreak="0">
    <w:nsid w:val="7AA96F26"/>
    <w:multiLevelType w:val="hybridMultilevel"/>
    <w:tmpl w:val="1A6E61E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130" w15:restartNumberingAfterBreak="0">
    <w:nsid w:val="7B0302C5"/>
    <w:multiLevelType w:val="hybridMultilevel"/>
    <w:tmpl w:val="E63636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1" w15:restartNumberingAfterBreak="0">
    <w:nsid w:val="7E060C0D"/>
    <w:multiLevelType w:val="hybridMultilevel"/>
    <w:tmpl w:val="1B1A0B8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 w16cid:durableId="2001107028">
    <w:abstractNumId w:val="2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774841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75104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832600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69443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21542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01999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7529369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9648858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7055793">
    <w:abstractNumId w:val="62"/>
  </w:num>
  <w:num w:numId="11" w16cid:durableId="108680467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62383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33468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9354361">
    <w:abstractNumId w:val="122"/>
    <w:lvlOverride w:ilvl="0">
      <w:startOverride w:val="4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4478168">
    <w:abstractNumId w:val="59"/>
    <w:lvlOverride w:ilvl="0">
      <w:startOverride w:val="46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4770450">
    <w:abstractNumId w:val="52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7280580">
    <w:abstractNumId w:val="108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407605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46491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515327">
    <w:abstractNumId w:val="9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548760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2998429">
    <w:abstractNumId w:val="53"/>
    <w:lvlOverride w:ilvl="0">
      <w:startOverride w:val="5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27114955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1342487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12284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896640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8089650">
    <w:abstractNumId w:val="76"/>
    <w:lvlOverride w:ilvl="0">
      <w:startOverride w:val="5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3023226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7538033">
    <w:abstractNumId w:val="1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1683839">
    <w:abstractNumId w:val="85"/>
    <w:lvlOverride w:ilvl="0">
      <w:startOverride w:val="5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3739164">
    <w:abstractNumId w:val="80"/>
    <w:lvlOverride w:ilvl="0">
      <w:startOverride w:val="5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8999994">
    <w:abstractNumId w:val="78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0034596">
    <w:abstractNumId w:val="86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2173269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0899703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5921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2503535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4986958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78358369">
    <w:abstractNumId w:val="8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4201861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510105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7225296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079119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538630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614761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8656104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90207529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245497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3406895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1929869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2482988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3474871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37055339">
    <w:abstractNumId w:val="21"/>
  </w:num>
  <w:num w:numId="54" w16cid:durableId="415055224">
    <w:abstractNumId w:val="36"/>
  </w:num>
  <w:num w:numId="55" w16cid:durableId="1108350835">
    <w:abstractNumId w:val="58"/>
  </w:num>
  <w:num w:numId="56" w16cid:durableId="486631737">
    <w:abstractNumId w:val="83"/>
  </w:num>
  <w:num w:numId="57" w16cid:durableId="152916738">
    <w:abstractNumId w:val="126"/>
  </w:num>
  <w:num w:numId="58" w16cid:durableId="997685003">
    <w:abstractNumId w:val="131"/>
  </w:num>
  <w:num w:numId="59" w16cid:durableId="1436175366">
    <w:abstractNumId w:val="8"/>
  </w:num>
  <w:num w:numId="60" w16cid:durableId="1922182286">
    <w:abstractNumId w:val="74"/>
  </w:num>
  <w:num w:numId="61" w16cid:durableId="503937778">
    <w:abstractNumId w:val="37"/>
  </w:num>
  <w:num w:numId="62" w16cid:durableId="1349867284">
    <w:abstractNumId w:val="81"/>
  </w:num>
  <w:num w:numId="63" w16cid:durableId="2000764458">
    <w:abstractNumId w:val="63"/>
  </w:num>
  <w:num w:numId="64" w16cid:durableId="209919622">
    <w:abstractNumId w:val="98"/>
  </w:num>
  <w:num w:numId="65" w16cid:durableId="98260292">
    <w:abstractNumId w:val="51"/>
  </w:num>
  <w:num w:numId="66" w16cid:durableId="1157383939">
    <w:abstractNumId w:val="89"/>
  </w:num>
  <w:num w:numId="67" w16cid:durableId="946348105">
    <w:abstractNumId w:val="127"/>
  </w:num>
  <w:num w:numId="68" w16cid:durableId="8333444">
    <w:abstractNumId w:val="38"/>
  </w:num>
  <w:num w:numId="69" w16cid:durableId="247156494">
    <w:abstractNumId w:val="105"/>
  </w:num>
  <w:num w:numId="70" w16cid:durableId="922102512">
    <w:abstractNumId w:val="79"/>
  </w:num>
  <w:num w:numId="71" w16cid:durableId="341903692">
    <w:abstractNumId w:val="28"/>
  </w:num>
  <w:num w:numId="72" w16cid:durableId="1878737710">
    <w:abstractNumId w:val="125"/>
  </w:num>
  <w:num w:numId="73" w16cid:durableId="545996307">
    <w:abstractNumId w:val="27"/>
  </w:num>
  <w:num w:numId="74" w16cid:durableId="861362103">
    <w:abstractNumId w:val="10"/>
  </w:num>
  <w:num w:numId="75" w16cid:durableId="1068069890">
    <w:abstractNumId w:val="82"/>
  </w:num>
  <w:num w:numId="76" w16cid:durableId="1164509645">
    <w:abstractNumId w:val="45"/>
  </w:num>
  <w:num w:numId="77" w16cid:durableId="949435622">
    <w:abstractNumId w:val="20"/>
  </w:num>
  <w:num w:numId="78" w16cid:durableId="227305980">
    <w:abstractNumId w:val="96"/>
  </w:num>
  <w:num w:numId="79" w16cid:durableId="44184696">
    <w:abstractNumId w:val="48"/>
  </w:num>
  <w:num w:numId="80" w16cid:durableId="808594926">
    <w:abstractNumId w:val="34"/>
  </w:num>
  <w:num w:numId="81" w16cid:durableId="2018457525">
    <w:abstractNumId w:val="57"/>
  </w:num>
  <w:num w:numId="82" w16cid:durableId="571887929">
    <w:abstractNumId w:val="72"/>
  </w:num>
  <w:num w:numId="83" w16cid:durableId="1776367760">
    <w:abstractNumId w:val="31"/>
  </w:num>
  <w:num w:numId="84" w16cid:durableId="287010898">
    <w:abstractNumId w:val="35"/>
  </w:num>
  <w:num w:numId="85" w16cid:durableId="1389457422">
    <w:abstractNumId w:val="102"/>
  </w:num>
  <w:num w:numId="86" w16cid:durableId="1089429823">
    <w:abstractNumId w:val="120"/>
  </w:num>
  <w:num w:numId="87" w16cid:durableId="884486692">
    <w:abstractNumId w:val="25"/>
  </w:num>
  <w:num w:numId="88" w16cid:durableId="2106341209">
    <w:abstractNumId w:val="60"/>
  </w:num>
  <w:num w:numId="89" w16cid:durableId="2092465166">
    <w:abstractNumId w:val="26"/>
  </w:num>
  <w:num w:numId="90" w16cid:durableId="2017072024">
    <w:abstractNumId w:val="115"/>
  </w:num>
  <w:num w:numId="91" w16cid:durableId="816414205">
    <w:abstractNumId w:val="64"/>
  </w:num>
  <w:num w:numId="92" w16cid:durableId="1907960240">
    <w:abstractNumId w:val="23"/>
  </w:num>
  <w:num w:numId="93" w16cid:durableId="891428426">
    <w:abstractNumId w:val="129"/>
  </w:num>
  <w:num w:numId="94" w16cid:durableId="1856917481">
    <w:abstractNumId w:val="130"/>
  </w:num>
  <w:num w:numId="95" w16cid:durableId="57098728">
    <w:abstractNumId w:val="119"/>
  </w:num>
  <w:num w:numId="96" w16cid:durableId="962077130">
    <w:abstractNumId w:val="9"/>
  </w:num>
  <w:num w:numId="97" w16cid:durableId="794981866">
    <w:abstractNumId w:val="84"/>
  </w:num>
  <w:num w:numId="98" w16cid:durableId="1913272512">
    <w:abstractNumId w:val="43"/>
  </w:num>
  <w:num w:numId="99" w16cid:durableId="1960646721">
    <w:abstractNumId w:val="87"/>
  </w:num>
  <w:num w:numId="100" w16cid:durableId="1778329227">
    <w:abstractNumId w:val="41"/>
  </w:num>
  <w:num w:numId="101" w16cid:durableId="1894194353">
    <w:abstractNumId w:val="55"/>
  </w:num>
  <w:num w:numId="102" w16cid:durableId="850408514">
    <w:abstractNumId w:val="12"/>
  </w:num>
  <w:num w:numId="103" w16cid:durableId="237176924">
    <w:abstractNumId w:val="49"/>
  </w:num>
  <w:num w:numId="104" w16cid:durableId="697437684">
    <w:abstractNumId w:val="13"/>
  </w:num>
  <w:num w:numId="105" w16cid:durableId="502362147">
    <w:abstractNumId w:val="121"/>
  </w:num>
  <w:num w:numId="106" w16cid:durableId="1475873447">
    <w:abstractNumId w:val="110"/>
  </w:num>
  <w:num w:numId="107" w16cid:durableId="69810243">
    <w:abstractNumId w:val="46"/>
  </w:num>
  <w:num w:numId="108" w16cid:durableId="1545941745">
    <w:abstractNumId w:val="124"/>
  </w:num>
  <w:num w:numId="109" w16cid:durableId="660306887">
    <w:abstractNumId w:val="30"/>
  </w:num>
  <w:num w:numId="110" w16cid:durableId="23141149">
    <w:abstractNumId w:val="56"/>
  </w:num>
  <w:num w:numId="111" w16cid:durableId="1530995767">
    <w:abstractNumId w:val="19"/>
  </w:num>
  <w:num w:numId="112" w16cid:durableId="1699696471">
    <w:abstractNumId w:val="16"/>
  </w:num>
  <w:num w:numId="113" w16cid:durableId="1377850087">
    <w:abstractNumId w:val="123"/>
  </w:num>
  <w:num w:numId="114" w16cid:durableId="447551339">
    <w:abstractNumId w:val="107"/>
  </w:num>
  <w:num w:numId="115" w16cid:durableId="514268235">
    <w:abstractNumId w:val="111"/>
  </w:num>
  <w:num w:numId="116" w16cid:durableId="185363213">
    <w:abstractNumId w:val="103"/>
  </w:num>
  <w:num w:numId="117" w16cid:durableId="2063944549">
    <w:abstractNumId w:val="73"/>
  </w:num>
  <w:num w:numId="118" w16cid:durableId="610434859">
    <w:abstractNumId w:val="18"/>
  </w:num>
  <w:num w:numId="119" w16cid:durableId="694110539">
    <w:abstractNumId w:val="128"/>
  </w:num>
  <w:num w:numId="120" w16cid:durableId="568152968">
    <w:abstractNumId w:val="75"/>
  </w:num>
  <w:num w:numId="121" w16cid:durableId="410739208">
    <w:abstractNumId w:val="47"/>
  </w:num>
  <w:num w:numId="122" w16cid:durableId="198322965">
    <w:abstractNumId w:val="15"/>
  </w:num>
  <w:num w:numId="123" w16cid:durableId="1751000551">
    <w:abstractNumId w:val="24"/>
  </w:num>
  <w:num w:numId="124" w16cid:durableId="1887839389">
    <w:abstractNumId w:val="109"/>
  </w:num>
  <w:num w:numId="125" w16cid:durableId="1706902843">
    <w:abstractNumId w:val="112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98"/>
    <w:rsid w:val="00004B2B"/>
    <w:rsid w:val="00010E58"/>
    <w:rsid w:val="00015815"/>
    <w:rsid w:val="00023FA9"/>
    <w:rsid w:val="00036B05"/>
    <w:rsid w:val="000431C2"/>
    <w:rsid w:val="000449F2"/>
    <w:rsid w:val="000457B6"/>
    <w:rsid w:val="0005115F"/>
    <w:rsid w:val="00056118"/>
    <w:rsid w:val="0005734E"/>
    <w:rsid w:val="0006077A"/>
    <w:rsid w:val="00061519"/>
    <w:rsid w:val="00063235"/>
    <w:rsid w:val="000858E3"/>
    <w:rsid w:val="0009480B"/>
    <w:rsid w:val="000A5B8B"/>
    <w:rsid w:val="000A7FA2"/>
    <w:rsid w:val="000B5D5D"/>
    <w:rsid w:val="000C01A4"/>
    <w:rsid w:val="000C0AEF"/>
    <w:rsid w:val="000C26E0"/>
    <w:rsid w:val="000C7390"/>
    <w:rsid w:val="000C756F"/>
    <w:rsid w:val="000D38F3"/>
    <w:rsid w:val="000D52E5"/>
    <w:rsid w:val="000E1317"/>
    <w:rsid w:val="000E379E"/>
    <w:rsid w:val="000F3F9A"/>
    <w:rsid w:val="00101645"/>
    <w:rsid w:val="00102CE2"/>
    <w:rsid w:val="001115E6"/>
    <w:rsid w:val="0011476F"/>
    <w:rsid w:val="001178B6"/>
    <w:rsid w:val="00132659"/>
    <w:rsid w:val="001330EE"/>
    <w:rsid w:val="0015339C"/>
    <w:rsid w:val="00175C13"/>
    <w:rsid w:val="00177CF1"/>
    <w:rsid w:val="00180CDA"/>
    <w:rsid w:val="00183A5E"/>
    <w:rsid w:val="0018453D"/>
    <w:rsid w:val="001A100A"/>
    <w:rsid w:val="001B3DE3"/>
    <w:rsid w:val="001B608E"/>
    <w:rsid w:val="001B64F3"/>
    <w:rsid w:val="001C0273"/>
    <w:rsid w:val="001C46F5"/>
    <w:rsid w:val="001D78F2"/>
    <w:rsid w:val="001E2135"/>
    <w:rsid w:val="001E21E5"/>
    <w:rsid w:val="00200136"/>
    <w:rsid w:val="002007B2"/>
    <w:rsid w:val="00210C93"/>
    <w:rsid w:val="002157D6"/>
    <w:rsid w:val="00234053"/>
    <w:rsid w:val="002345E1"/>
    <w:rsid w:val="0024398A"/>
    <w:rsid w:val="00245D34"/>
    <w:rsid w:val="00260099"/>
    <w:rsid w:val="002703FD"/>
    <w:rsid w:val="00282BEC"/>
    <w:rsid w:val="0028576C"/>
    <w:rsid w:val="002862B2"/>
    <w:rsid w:val="00297903"/>
    <w:rsid w:val="00297DD1"/>
    <w:rsid w:val="002A19DD"/>
    <w:rsid w:val="002A388E"/>
    <w:rsid w:val="002A62F1"/>
    <w:rsid w:val="002A6CA0"/>
    <w:rsid w:val="002B3F29"/>
    <w:rsid w:val="002B45F9"/>
    <w:rsid w:val="002C0542"/>
    <w:rsid w:val="002C2AF4"/>
    <w:rsid w:val="002C5D66"/>
    <w:rsid w:val="002D1890"/>
    <w:rsid w:val="002D51A8"/>
    <w:rsid w:val="002E5046"/>
    <w:rsid w:val="002F3071"/>
    <w:rsid w:val="002F515B"/>
    <w:rsid w:val="00301691"/>
    <w:rsid w:val="00307BAA"/>
    <w:rsid w:val="00316FCC"/>
    <w:rsid w:val="00320D9B"/>
    <w:rsid w:val="00331D89"/>
    <w:rsid w:val="0034031E"/>
    <w:rsid w:val="003437FE"/>
    <w:rsid w:val="00345FC7"/>
    <w:rsid w:val="00346D02"/>
    <w:rsid w:val="0035623A"/>
    <w:rsid w:val="00372460"/>
    <w:rsid w:val="00384516"/>
    <w:rsid w:val="003859CD"/>
    <w:rsid w:val="00386E4A"/>
    <w:rsid w:val="0039372C"/>
    <w:rsid w:val="003A07CF"/>
    <w:rsid w:val="003A1EF5"/>
    <w:rsid w:val="003A2F3B"/>
    <w:rsid w:val="003A3899"/>
    <w:rsid w:val="003A58AF"/>
    <w:rsid w:val="003B7EC2"/>
    <w:rsid w:val="003C3492"/>
    <w:rsid w:val="003C40B3"/>
    <w:rsid w:val="003D11D0"/>
    <w:rsid w:val="003D3A04"/>
    <w:rsid w:val="003D608D"/>
    <w:rsid w:val="003E07D2"/>
    <w:rsid w:val="003E5204"/>
    <w:rsid w:val="00401332"/>
    <w:rsid w:val="004029D4"/>
    <w:rsid w:val="00422E57"/>
    <w:rsid w:val="00423568"/>
    <w:rsid w:val="00433715"/>
    <w:rsid w:val="00437182"/>
    <w:rsid w:val="00442CE3"/>
    <w:rsid w:val="004444EF"/>
    <w:rsid w:val="00446B23"/>
    <w:rsid w:val="00447F58"/>
    <w:rsid w:val="00451890"/>
    <w:rsid w:val="00470477"/>
    <w:rsid w:val="00476774"/>
    <w:rsid w:val="004777ED"/>
    <w:rsid w:val="0048148E"/>
    <w:rsid w:val="004871BF"/>
    <w:rsid w:val="0049659B"/>
    <w:rsid w:val="00496A84"/>
    <w:rsid w:val="004A6343"/>
    <w:rsid w:val="004A7380"/>
    <w:rsid w:val="004B037A"/>
    <w:rsid w:val="004B2D69"/>
    <w:rsid w:val="004B50A3"/>
    <w:rsid w:val="004C2C2F"/>
    <w:rsid w:val="004C4F6E"/>
    <w:rsid w:val="004C68CE"/>
    <w:rsid w:val="004C6C52"/>
    <w:rsid w:val="004D64C2"/>
    <w:rsid w:val="004E7534"/>
    <w:rsid w:val="004F34EA"/>
    <w:rsid w:val="004F6A75"/>
    <w:rsid w:val="00506B3C"/>
    <w:rsid w:val="00516278"/>
    <w:rsid w:val="00527462"/>
    <w:rsid w:val="005325B1"/>
    <w:rsid w:val="00533567"/>
    <w:rsid w:val="00536869"/>
    <w:rsid w:val="005376C4"/>
    <w:rsid w:val="00541246"/>
    <w:rsid w:val="00542EC1"/>
    <w:rsid w:val="00543AFA"/>
    <w:rsid w:val="00545FBB"/>
    <w:rsid w:val="00547026"/>
    <w:rsid w:val="0055022D"/>
    <w:rsid w:val="00556B91"/>
    <w:rsid w:val="00563581"/>
    <w:rsid w:val="0057710C"/>
    <w:rsid w:val="00592BCE"/>
    <w:rsid w:val="00593CF4"/>
    <w:rsid w:val="005B18E7"/>
    <w:rsid w:val="005B5199"/>
    <w:rsid w:val="005C608C"/>
    <w:rsid w:val="005D19B3"/>
    <w:rsid w:val="005D31FD"/>
    <w:rsid w:val="005E14A3"/>
    <w:rsid w:val="005E30A9"/>
    <w:rsid w:val="005E3C8B"/>
    <w:rsid w:val="005E439C"/>
    <w:rsid w:val="005F3238"/>
    <w:rsid w:val="006056DD"/>
    <w:rsid w:val="00605E92"/>
    <w:rsid w:val="00607C44"/>
    <w:rsid w:val="00614255"/>
    <w:rsid w:val="006161FE"/>
    <w:rsid w:val="006248A0"/>
    <w:rsid w:val="00626488"/>
    <w:rsid w:val="00657637"/>
    <w:rsid w:val="0067785D"/>
    <w:rsid w:val="006817C2"/>
    <w:rsid w:val="00683BF7"/>
    <w:rsid w:val="0069739B"/>
    <w:rsid w:val="006A36FF"/>
    <w:rsid w:val="006A443F"/>
    <w:rsid w:val="006B17D9"/>
    <w:rsid w:val="006C32FE"/>
    <w:rsid w:val="006D4AFE"/>
    <w:rsid w:val="006D5A66"/>
    <w:rsid w:val="006D77B0"/>
    <w:rsid w:val="006E563E"/>
    <w:rsid w:val="006E6A64"/>
    <w:rsid w:val="006F6105"/>
    <w:rsid w:val="006F7BAF"/>
    <w:rsid w:val="0070419D"/>
    <w:rsid w:val="007100B7"/>
    <w:rsid w:val="00710756"/>
    <w:rsid w:val="00711144"/>
    <w:rsid w:val="00712DE1"/>
    <w:rsid w:val="00714D8D"/>
    <w:rsid w:val="00715B7E"/>
    <w:rsid w:val="00746B75"/>
    <w:rsid w:val="007504DC"/>
    <w:rsid w:val="0075071C"/>
    <w:rsid w:val="00751106"/>
    <w:rsid w:val="00752E5B"/>
    <w:rsid w:val="007561FA"/>
    <w:rsid w:val="00763E2B"/>
    <w:rsid w:val="00764B6D"/>
    <w:rsid w:val="007806E8"/>
    <w:rsid w:val="0078344E"/>
    <w:rsid w:val="00783BE2"/>
    <w:rsid w:val="00787D0B"/>
    <w:rsid w:val="00797C5B"/>
    <w:rsid w:val="007B06BE"/>
    <w:rsid w:val="007B1A77"/>
    <w:rsid w:val="007B3200"/>
    <w:rsid w:val="007B647F"/>
    <w:rsid w:val="007D528F"/>
    <w:rsid w:val="007D72CF"/>
    <w:rsid w:val="007E03BD"/>
    <w:rsid w:val="007E5C58"/>
    <w:rsid w:val="007F459E"/>
    <w:rsid w:val="008014B0"/>
    <w:rsid w:val="00805EB8"/>
    <w:rsid w:val="00822F81"/>
    <w:rsid w:val="00833ECF"/>
    <w:rsid w:val="00840423"/>
    <w:rsid w:val="008417EB"/>
    <w:rsid w:val="00851477"/>
    <w:rsid w:val="00855CD0"/>
    <w:rsid w:val="00856C8B"/>
    <w:rsid w:val="00857AE2"/>
    <w:rsid w:val="00864F2B"/>
    <w:rsid w:val="00867248"/>
    <w:rsid w:val="00873F48"/>
    <w:rsid w:val="00874713"/>
    <w:rsid w:val="00877E67"/>
    <w:rsid w:val="00881EF5"/>
    <w:rsid w:val="0088242A"/>
    <w:rsid w:val="00883955"/>
    <w:rsid w:val="00887E83"/>
    <w:rsid w:val="0089527A"/>
    <w:rsid w:val="008A4BE9"/>
    <w:rsid w:val="008A7AD3"/>
    <w:rsid w:val="008C423B"/>
    <w:rsid w:val="008D66CA"/>
    <w:rsid w:val="008D7B18"/>
    <w:rsid w:val="008F3177"/>
    <w:rsid w:val="008F52A7"/>
    <w:rsid w:val="008F65E3"/>
    <w:rsid w:val="00903830"/>
    <w:rsid w:val="00912981"/>
    <w:rsid w:val="00917B68"/>
    <w:rsid w:val="00932FB3"/>
    <w:rsid w:val="0094637D"/>
    <w:rsid w:val="00950C94"/>
    <w:rsid w:val="009510A3"/>
    <w:rsid w:val="00954189"/>
    <w:rsid w:val="009544EC"/>
    <w:rsid w:val="009560F4"/>
    <w:rsid w:val="009607ED"/>
    <w:rsid w:val="00962A01"/>
    <w:rsid w:val="00970A5C"/>
    <w:rsid w:val="00971B14"/>
    <w:rsid w:val="00974938"/>
    <w:rsid w:val="00977558"/>
    <w:rsid w:val="00977934"/>
    <w:rsid w:val="009804B0"/>
    <w:rsid w:val="009841F8"/>
    <w:rsid w:val="00985E11"/>
    <w:rsid w:val="009A1816"/>
    <w:rsid w:val="009A1CBB"/>
    <w:rsid w:val="009B17F1"/>
    <w:rsid w:val="009B3360"/>
    <w:rsid w:val="009B5C8F"/>
    <w:rsid w:val="009C657D"/>
    <w:rsid w:val="009D0AB0"/>
    <w:rsid w:val="009D2004"/>
    <w:rsid w:val="009D7F1E"/>
    <w:rsid w:val="009E4211"/>
    <w:rsid w:val="00A02CF1"/>
    <w:rsid w:val="00A03B94"/>
    <w:rsid w:val="00A04D00"/>
    <w:rsid w:val="00A05568"/>
    <w:rsid w:val="00A069A1"/>
    <w:rsid w:val="00A125E0"/>
    <w:rsid w:val="00A17915"/>
    <w:rsid w:val="00A32364"/>
    <w:rsid w:val="00A329E8"/>
    <w:rsid w:val="00A333A4"/>
    <w:rsid w:val="00A442B9"/>
    <w:rsid w:val="00A52DF1"/>
    <w:rsid w:val="00A60047"/>
    <w:rsid w:val="00A63883"/>
    <w:rsid w:val="00A67544"/>
    <w:rsid w:val="00A71DE5"/>
    <w:rsid w:val="00A73790"/>
    <w:rsid w:val="00A7682D"/>
    <w:rsid w:val="00A832C8"/>
    <w:rsid w:val="00A87A3F"/>
    <w:rsid w:val="00AA2646"/>
    <w:rsid w:val="00AB34AB"/>
    <w:rsid w:val="00AB3F36"/>
    <w:rsid w:val="00AB6CC5"/>
    <w:rsid w:val="00AD3E7E"/>
    <w:rsid w:val="00AD471A"/>
    <w:rsid w:val="00AE6791"/>
    <w:rsid w:val="00AE72C2"/>
    <w:rsid w:val="00B0597F"/>
    <w:rsid w:val="00B077DC"/>
    <w:rsid w:val="00B1131B"/>
    <w:rsid w:val="00B118D3"/>
    <w:rsid w:val="00B14625"/>
    <w:rsid w:val="00B1538D"/>
    <w:rsid w:val="00B15620"/>
    <w:rsid w:val="00B23B15"/>
    <w:rsid w:val="00B23D26"/>
    <w:rsid w:val="00B51EF2"/>
    <w:rsid w:val="00B54DC8"/>
    <w:rsid w:val="00B55A4E"/>
    <w:rsid w:val="00B6209E"/>
    <w:rsid w:val="00B6733A"/>
    <w:rsid w:val="00B71F2C"/>
    <w:rsid w:val="00B759E4"/>
    <w:rsid w:val="00B76D9C"/>
    <w:rsid w:val="00B93D49"/>
    <w:rsid w:val="00B93DED"/>
    <w:rsid w:val="00BA3E27"/>
    <w:rsid w:val="00BA5475"/>
    <w:rsid w:val="00BA5886"/>
    <w:rsid w:val="00BA6358"/>
    <w:rsid w:val="00BB0DF4"/>
    <w:rsid w:val="00BB5A2F"/>
    <w:rsid w:val="00BC5C15"/>
    <w:rsid w:val="00BC5F3D"/>
    <w:rsid w:val="00BE0547"/>
    <w:rsid w:val="00BE0E85"/>
    <w:rsid w:val="00BE73B6"/>
    <w:rsid w:val="00BF0149"/>
    <w:rsid w:val="00BF70E5"/>
    <w:rsid w:val="00C06439"/>
    <w:rsid w:val="00C115A3"/>
    <w:rsid w:val="00C128FE"/>
    <w:rsid w:val="00C36348"/>
    <w:rsid w:val="00C503EC"/>
    <w:rsid w:val="00C52130"/>
    <w:rsid w:val="00C62886"/>
    <w:rsid w:val="00C64785"/>
    <w:rsid w:val="00C66FB1"/>
    <w:rsid w:val="00C75047"/>
    <w:rsid w:val="00C8507E"/>
    <w:rsid w:val="00C92FCF"/>
    <w:rsid w:val="00C96764"/>
    <w:rsid w:val="00CA014F"/>
    <w:rsid w:val="00CA7772"/>
    <w:rsid w:val="00CC32DD"/>
    <w:rsid w:val="00CD1610"/>
    <w:rsid w:val="00CD5EAF"/>
    <w:rsid w:val="00CE2B77"/>
    <w:rsid w:val="00CE5451"/>
    <w:rsid w:val="00CF1CE3"/>
    <w:rsid w:val="00CF36C3"/>
    <w:rsid w:val="00D01B3F"/>
    <w:rsid w:val="00D14001"/>
    <w:rsid w:val="00D16AC2"/>
    <w:rsid w:val="00D22A2F"/>
    <w:rsid w:val="00D37EBD"/>
    <w:rsid w:val="00D42A3F"/>
    <w:rsid w:val="00D50EF6"/>
    <w:rsid w:val="00D511E4"/>
    <w:rsid w:val="00D52C8F"/>
    <w:rsid w:val="00D6597C"/>
    <w:rsid w:val="00D6768A"/>
    <w:rsid w:val="00D71F76"/>
    <w:rsid w:val="00D720C8"/>
    <w:rsid w:val="00D744F8"/>
    <w:rsid w:val="00D77A37"/>
    <w:rsid w:val="00D77E10"/>
    <w:rsid w:val="00D8016F"/>
    <w:rsid w:val="00D851E0"/>
    <w:rsid w:val="00D911CB"/>
    <w:rsid w:val="00D968FF"/>
    <w:rsid w:val="00D96AF2"/>
    <w:rsid w:val="00DB06B4"/>
    <w:rsid w:val="00DB0E0F"/>
    <w:rsid w:val="00DB3076"/>
    <w:rsid w:val="00DC2B8B"/>
    <w:rsid w:val="00DE0236"/>
    <w:rsid w:val="00DE0276"/>
    <w:rsid w:val="00DE2E98"/>
    <w:rsid w:val="00DE4C62"/>
    <w:rsid w:val="00DE6F10"/>
    <w:rsid w:val="00DF4C20"/>
    <w:rsid w:val="00E06E5F"/>
    <w:rsid w:val="00E119B0"/>
    <w:rsid w:val="00E25BA7"/>
    <w:rsid w:val="00E65ACE"/>
    <w:rsid w:val="00E66BEB"/>
    <w:rsid w:val="00E715AD"/>
    <w:rsid w:val="00E75D12"/>
    <w:rsid w:val="00E87689"/>
    <w:rsid w:val="00E930E5"/>
    <w:rsid w:val="00E947F8"/>
    <w:rsid w:val="00EA7B83"/>
    <w:rsid w:val="00EB5355"/>
    <w:rsid w:val="00EC34A8"/>
    <w:rsid w:val="00EC530F"/>
    <w:rsid w:val="00EC73B4"/>
    <w:rsid w:val="00ED7B32"/>
    <w:rsid w:val="00EE1486"/>
    <w:rsid w:val="00EE2A3F"/>
    <w:rsid w:val="00EE4172"/>
    <w:rsid w:val="00EF20FF"/>
    <w:rsid w:val="00F11AEC"/>
    <w:rsid w:val="00F160E9"/>
    <w:rsid w:val="00F35B54"/>
    <w:rsid w:val="00F379CB"/>
    <w:rsid w:val="00F5674A"/>
    <w:rsid w:val="00F706E2"/>
    <w:rsid w:val="00F70F0C"/>
    <w:rsid w:val="00F73500"/>
    <w:rsid w:val="00F90901"/>
    <w:rsid w:val="00F94FD4"/>
    <w:rsid w:val="00F953BF"/>
    <w:rsid w:val="00F9776E"/>
    <w:rsid w:val="00FA38B1"/>
    <w:rsid w:val="00FA5A88"/>
    <w:rsid w:val="00FB1724"/>
    <w:rsid w:val="00FB45A5"/>
    <w:rsid w:val="00FB4F7D"/>
    <w:rsid w:val="00FB7D76"/>
    <w:rsid w:val="00FC373C"/>
    <w:rsid w:val="00FC6CF9"/>
    <w:rsid w:val="00FD0747"/>
    <w:rsid w:val="00FD4B31"/>
    <w:rsid w:val="00FD7426"/>
    <w:rsid w:val="00FE0814"/>
    <w:rsid w:val="00FE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434AD"/>
  <w15:docId w15:val="{F651CD77-F4B2-497B-946F-7B46E818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E98"/>
    <w:pPr>
      <w:jc w:val="both"/>
    </w:pPr>
    <w:rPr>
      <w:rFonts w:eastAsia="Times New Roman"/>
      <w:sz w:val="24"/>
      <w:szCs w:val="24"/>
      <w:lang w:val="ms-MY" w:bidi="en-US"/>
    </w:rPr>
  </w:style>
  <w:style w:type="paragraph" w:styleId="Heading1">
    <w:name w:val="heading 1"/>
    <w:basedOn w:val="Normal"/>
    <w:next w:val="Normal"/>
    <w:link w:val="Heading1Char"/>
    <w:qFormat/>
    <w:rsid w:val="00DE2E98"/>
    <w:pPr>
      <w:keepNext/>
      <w:outlineLvl w:val="0"/>
    </w:pPr>
    <w:rPr>
      <w:rFonts w:ascii="Albertus Medium" w:hAnsi="Albertus Medium"/>
      <w:b/>
      <w:bCs/>
      <w:lang w:bidi="ar-SA"/>
    </w:rPr>
  </w:style>
  <w:style w:type="paragraph" w:styleId="Heading2">
    <w:name w:val="heading 2"/>
    <w:basedOn w:val="Normal"/>
    <w:next w:val="Normal"/>
    <w:link w:val="Heading2Char"/>
    <w:qFormat/>
    <w:rsid w:val="00DE2E98"/>
    <w:pPr>
      <w:keepNext/>
      <w:spacing w:line="360" w:lineRule="auto"/>
      <w:outlineLvl w:val="1"/>
    </w:pPr>
    <w:rPr>
      <w:rFonts w:ascii="Albertus Extra Bold" w:hAnsi="Albertus Extra Bold"/>
      <w:b/>
      <w:bCs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E2E98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E2E98"/>
    <w:pPr>
      <w:keepNext/>
      <w:jc w:val="center"/>
      <w:outlineLvl w:val="3"/>
    </w:pPr>
    <w:rPr>
      <w:rFonts w:ascii="Albertus Medium" w:hAnsi="Albertus Medium"/>
      <w:szCs w:val="20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E2E98"/>
    <w:pPr>
      <w:keepNext/>
      <w:jc w:val="right"/>
      <w:outlineLvl w:val="4"/>
    </w:pPr>
    <w:rPr>
      <w:rFonts w:ascii="Albertus Extra Bold" w:hAnsi="Albertus Extra Bold"/>
      <w:b/>
      <w:szCs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E2E9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E2E98"/>
    <w:rPr>
      <w:rFonts w:ascii="Albertus Medium" w:eastAsia="Times New Roman" w:hAnsi="Albertus Medium" w:cs="Times New Roman"/>
      <w:b/>
      <w:bCs/>
      <w:sz w:val="24"/>
      <w:szCs w:val="24"/>
      <w:lang w:val="ms-MY"/>
    </w:rPr>
  </w:style>
  <w:style w:type="character" w:customStyle="1" w:styleId="Heading2Char">
    <w:name w:val="Heading 2 Char"/>
    <w:link w:val="Heading2"/>
    <w:semiHidden/>
    <w:rsid w:val="00DE2E98"/>
    <w:rPr>
      <w:rFonts w:ascii="Albertus Extra Bold" w:eastAsia="Times New Roman" w:hAnsi="Albertus Extra Bold" w:cs="Arial"/>
      <w:b/>
      <w:bCs/>
      <w:sz w:val="24"/>
      <w:szCs w:val="20"/>
      <w:lang w:val="ms-MY"/>
    </w:rPr>
  </w:style>
  <w:style w:type="character" w:customStyle="1" w:styleId="Heading4Char">
    <w:name w:val="Heading 4 Char"/>
    <w:link w:val="Heading4"/>
    <w:semiHidden/>
    <w:rsid w:val="00DE2E98"/>
    <w:rPr>
      <w:rFonts w:ascii="Albertus Medium" w:eastAsia="Times New Roman" w:hAnsi="Albertus Medium" w:cs="Times New Roman"/>
      <w:sz w:val="24"/>
      <w:szCs w:val="20"/>
      <w:lang w:val="ms-MY"/>
    </w:rPr>
  </w:style>
  <w:style w:type="character" w:customStyle="1" w:styleId="Heading3Char">
    <w:name w:val="Heading 3 Char"/>
    <w:link w:val="Heading3"/>
    <w:semiHidden/>
    <w:rsid w:val="00DE2E98"/>
    <w:rPr>
      <w:rFonts w:ascii="Cambria" w:eastAsia="Times New Roman" w:hAnsi="Cambria" w:cs="Cambria"/>
      <w:b/>
      <w:bCs/>
      <w:color w:val="4F81BD"/>
      <w:sz w:val="24"/>
      <w:szCs w:val="24"/>
      <w:lang w:val="ms-MY"/>
    </w:rPr>
  </w:style>
  <w:style w:type="character" w:customStyle="1" w:styleId="Heading5Char">
    <w:name w:val="Heading 5 Char"/>
    <w:link w:val="Heading5"/>
    <w:semiHidden/>
    <w:rsid w:val="00DE2E98"/>
    <w:rPr>
      <w:rFonts w:ascii="Albertus Extra Bold" w:eastAsia="Times New Roman" w:hAnsi="Albertus Extra Bold" w:cs="Times New Roman"/>
      <w:b/>
      <w:sz w:val="24"/>
      <w:szCs w:val="20"/>
      <w:lang w:val="ms-MY"/>
    </w:rPr>
  </w:style>
  <w:style w:type="character" w:customStyle="1" w:styleId="Heading6Char">
    <w:name w:val="Heading 6 Char"/>
    <w:link w:val="Heading6"/>
    <w:semiHidden/>
    <w:rsid w:val="00DE2E98"/>
    <w:rPr>
      <w:rFonts w:ascii="Cambria" w:eastAsia="Times New Roman" w:hAnsi="Cambria" w:cs="Times New Roman"/>
      <w:i/>
      <w:iCs/>
      <w:color w:val="243F60"/>
      <w:sz w:val="24"/>
      <w:szCs w:val="24"/>
      <w:lang w:val="ms-MY" w:bidi="en-US"/>
    </w:rPr>
  </w:style>
  <w:style w:type="character" w:styleId="Hyperlink">
    <w:name w:val="Hyperlink"/>
    <w:uiPriority w:val="99"/>
    <w:unhideWhenUsed/>
    <w:rsid w:val="00DE2E98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DE2E98"/>
    <w:rPr>
      <w:sz w:val="20"/>
      <w:szCs w:val="20"/>
    </w:rPr>
  </w:style>
  <w:style w:type="character" w:customStyle="1" w:styleId="CommentTextChar">
    <w:name w:val="Comment Text Char"/>
    <w:link w:val="CommentText"/>
    <w:rsid w:val="00DE2E98"/>
    <w:rPr>
      <w:rFonts w:ascii="Calibri" w:eastAsia="Times New Roman" w:hAnsi="Calibri" w:cs="Times New Roman"/>
      <w:sz w:val="20"/>
      <w:szCs w:val="20"/>
      <w:lang w:val="ms-MY" w:bidi="en-US"/>
    </w:rPr>
  </w:style>
  <w:style w:type="paragraph" w:styleId="Header">
    <w:name w:val="header"/>
    <w:basedOn w:val="Normal"/>
    <w:link w:val="Head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HeaderChar2">
    <w:name w:val="Header Char2"/>
    <w:link w:val="Header"/>
    <w:semiHidden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HeaderChar">
    <w:name w:val="Head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Footer">
    <w:name w:val="footer"/>
    <w:basedOn w:val="Normal"/>
    <w:link w:val="Foot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FooterChar2">
    <w:name w:val="Footer Char2"/>
    <w:link w:val="Footer"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FooterChar">
    <w:name w:val="Foot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">
    <w:name w:val="Body Text"/>
    <w:basedOn w:val="Normal"/>
    <w:link w:val="BodyTextChar"/>
    <w:unhideWhenUsed/>
    <w:rsid w:val="00DE2E98"/>
    <w:rPr>
      <w:rFonts w:ascii="Albertus Medium" w:hAnsi="Albertus Medium"/>
    </w:rPr>
  </w:style>
  <w:style w:type="character" w:customStyle="1" w:styleId="BodyTextChar">
    <w:name w:val="Body Text Char"/>
    <w:link w:val="BodyText"/>
    <w:rsid w:val="00DE2E98"/>
    <w:rPr>
      <w:rFonts w:ascii="Albertus Medium" w:eastAsia="Times New Roman" w:hAnsi="Albertus Medium" w:cs="Times New Roman"/>
      <w:sz w:val="24"/>
      <w:szCs w:val="24"/>
      <w:lang w:val="ms-MY" w:bidi="en-US"/>
    </w:rPr>
  </w:style>
  <w:style w:type="paragraph" w:styleId="BodyTextIndent">
    <w:name w:val="Body Text Indent"/>
    <w:basedOn w:val="Normal"/>
    <w:link w:val="BodyTextIndentChar"/>
    <w:unhideWhenUsed/>
    <w:rsid w:val="00DE2E98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BodyText2Char">
    <w:name w:val="Body Text 2 Char"/>
    <w:link w:val="BodyText2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2">
    <w:name w:val="Body Text 2"/>
    <w:basedOn w:val="Normal"/>
    <w:link w:val="BodyText2Char"/>
    <w:unhideWhenUsed/>
    <w:rsid w:val="00DE2E98"/>
    <w:pPr>
      <w:spacing w:after="120" w:line="480" w:lineRule="auto"/>
    </w:pPr>
  </w:style>
  <w:style w:type="paragraph" w:styleId="BodyText3">
    <w:name w:val="Body Text 3"/>
    <w:basedOn w:val="Normal"/>
    <w:link w:val="BodyText3Char"/>
    <w:unhideWhenUsed/>
    <w:rsid w:val="00DE2E9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paragraph" w:styleId="BodyTextIndent2">
    <w:name w:val="Body Text Indent 2"/>
    <w:basedOn w:val="Normal"/>
    <w:link w:val="BodyTextIndent2Char"/>
    <w:unhideWhenUsed/>
    <w:rsid w:val="00DE2E98"/>
    <w:pPr>
      <w:spacing w:after="120" w:line="480" w:lineRule="auto"/>
      <w:ind w:left="360"/>
      <w:jc w:val="left"/>
    </w:pPr>
    <w:rPr>
      <w:rFonts w:ascii="Times New Roman" w:eastAsia="SimSun" w:hAnsi="Times New Roman"/>
      <w:lang w:val="en-US" w:eastAsia="zh-CN" w:bidi="ar-SA"/>
    </w:rPr>
  </w:style>
  <w:style w:type="character" w:customStyle="1" w:styleId="BodyTextIndent2Char">
    <w:name w:val="Body Text Indent 2 Char"/>
    <w:link w:val="BodyTextIndent2"/>
    <w:semiHidden/>
    <w:rsid w:val="00DE2E98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odyTextIndent3">
    <w:name w:val="Body Text Indent 3"/>
    <w:basedOn w:val="Normal"/>
    <w:link w:val="BodyTextIndent3Char"/>
    <w:unhideWhenUsed/>
    <w:rsid w:val="00DE2E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character" w:customStyle="1" w:styleId="CommentSubjectChar">
    <w:name w:val="Comment Subject Char"/>
    <w:link w:val="CommentSubject"/>
    <w:rsid w:val="00DE2E98"/>
    <w:rPr>
      <w:rFonts w:ascii="Calibri" w:eastAsia="Times New Roman" w:hAnsi="Calibri" w:cs="Times New Roman"/>
      <w:b/>
      <w:bCs/>
      <w:sz w:val="20"/>
      <w:szCs w:val="20"/>
      <w:lang w:val="ms-MY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2E98"/>
    <w:rPr>
      <w:b/>
      <w:bCs/>
    </w:rPr>
  </w:style>
  <w:style w:type="paragraph" w:styleId="BalloonText">
    <w:name w:val="Balloon Text"/>
    <w:basedOn w:val="Normal"/>
    <w:link w:val="BalloonTextChar"/>
    <w:unhideWhenUsed/>
    <w:rsid w:val="00DE2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2E98"/>
    <w:rPr>
      <w:rFonts w:ascii="Tahoma" w:eastAsia="Times New Roman" w:hAnsi="Tahoma" w:cs="Tahoma"/>
      <w:sz w:val="16"/>
      <w:szCs w:val="16"/>
      <w:lang w:val="ms-MY" w:bidi="en-US"/>
    </w:rPr>
  </w:style>
  <w:style w:type="paragraph" w:styleId="NoSpacing">
    <w:name w:val="No Spacing"/>
    <w:qFormat/>
    <w:rsid w:val="00DE2E98"/>
    <w:pPr>
      <w:jc w:val="both"/>
    </w:pPr>
    <w:rPr>
      <w:rFonts w:eastAsia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DE2E98"/>
    <w:pPr>
      <w:ind w:left="720"/>
      <w:contextualSpacing/>
    </w:pPr>
  </w:style>
  <w:style w:type="paragraph" w:customStyle="1" w:styleId="ColorfulList-Accent11">
    <w:name w:val="Colorful List - Accent 11"/>
    <w:basedOn w:val="Normal"/>
    <w:qFormat/>
    <w:rsid w:val="00DE2E98"/>
    <w:pPr>
      <w:spacing w:after="200" w:line="276" w:lineRule="auto"/>
      <w:ind w:left="720"/>
      <w:contextualSpacing/>
      <w:jc w:val="left"/>
    </w:pPr>
    <w:rPr>
      <w:rFonts w:eastAsia="Calibri"/>
      <w:sz w:val="22"/>
      <w:szCs w:val="22"/>
      <w:lang w:val="en-US" w:bidi="ar-SA"/>
    </w:rPr>
  </w:style>
  <w:style w:type="paragraph" w:customStyle="1" w:styleId="MediumGrid21">
    <w:name w:val="Medium Grid 21"/>
    <w:qFormat/>
    <w:rsid w:val="00DE2E98"/>
    <w:rPr>
      <w:rFonts w:eastAsia="Times New Roman"/>
      <w:sz w:val="22"/>
      <w:szCs w:val="22"/>
    </w:rPr>
  </w:style>
  <w:style w:type="paragraph" w:customStyle="1" w:styleId="xl24">
    <w:name w:val="xl24"/>
    <w:basedOn w:val="Normal"/>
    <w:rsid w:val="00DE2E98"/>
    <w:pPr>
      <w:spacing w:before="100" w:beforeAutospacing="1" w:after="100" w:afterAutospacing="1"/>
      <w:jc w:val="left"/>
    </w:pPr>
    <w:rPr>
      <w:rFonts w:ascii="Albertus Medium" w:hAnsi="Albertus Medium"/>
      <w:b/>
      <w:bCs/>
      <w:lang w:val="en-US" w:bidi="ar-SA"/>
    </w:rPr>
  </w:style>
  <w:style w:type="paragraph" w:customStyle="1" w:styleId="xl28">
    <w:name w:val="xl28"/>
    <w:basedOn w:val="Normal"/>
    <w:rsid w:val="00DE2E9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lbertus Medium" w:hAnsi="Albertus Medium"/>
      <w:lang w:val="en-US" w:bidi="ar-SA"/>
    </w:rPr>
  </w:style>
  <w:style w:type="character" w:styleId="CommentReference">
    <w:name w:val="annotation reference"/>
    <w:uiPriority w:val="99"/>
    <w:unhideWhenUsed/>
    <w:rsid w:val="00DE2E98"/>
    <w:rPr>
      <w:sz w:val="16"/>
      <w:szCs w:val="16"/>
    </w:rPr>
  </w:style>
  <w:style w:type="character" w:styleId="BookTitle">
    <w:name w:val="Book Title"/>
    <w:uiPriority w:val="33"/>
    <w:qFormat/>
    <w:rsid w:val="00DE2E98"/>
    <w:rPr>
      <w:b/>
      <w:bCs/>
      <w:smallCaps/>
      <w:spacing w:val="5"/>
    </w:rPr>
  </w:style>
  <w:style w:type="character" w:customStyle="1" w:styleId="CharChar13">
    <w:name w:val="Char Char13"/>
    <w:rsid w:val="00DE2E98"/>
    <w:rPr>
      <w:rFonts w:ascii="Albertus Extra Bold" w:eastAsia="Times New Roman" w:hAnsi="Albertus Extra Bold" w:cs="Arial" w:hint="default"/>
      <w:b/>
      <w:bCs/>
      <w:sz w:val="24"/>
      <w:szCs w:val="24"/>
      <w:lang w:val="ms-MY" w:eastAsia="en-US"/>
    </w:rPr>
  </w:style>
  <w:style w:type="character" w:customStyle="1" w:styleId="FooterChar1">
    <w:name w:val="Foot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erChar1">
    <w:name w:val="Head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ing1Char1">
    <w:name w:val="Heading 1 Char1"/>
    <w:locked/>
    <w:rsid w:val="00DE2E98"/>
    <w:rPr>
      <w:rFonts w:ascii="Albertus Medium" w:eastAsia="Times New Roman" w:hAnsi="Albertus Medium" w:cs="Times New Roman" w:hint="default"/>
      <w:b/>
      <w:bCs/>
      <w:sz w:val="24"/>
      <w:szCs w:val="24"/>
    </w:rPr>
  </w:style>
  <w:style w:type="character" w:customStyle="1" w:styleId="Heading4Char1">
    <w:name w:val="Heading 4 Char1"/>
    <w:locked/>
    <w:rsid w:val="00DE2E98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bidi="en-US"/>
    </w:rPr>
  </w:style>
  <w:style w:type="character" w:customStyle="1" w:styleId="BodyTextIndent2Char1">
    <w:name w:val="Body Text Indent 2 Char1"/>
    <w:locked/>
    <w:rsid w:val="00DE2E98"/>
    <w:rPr>
      <w:rFonts w:ascii="Calibri" w:eastAsia="Times New Roman" w:hAnsi="Calibri" w:cs="Times New Roman" w:hint="default"/>
      <w:sz w:val="24"/>
      <w:szCs w:val="24"/>
      <w:lang w:bidi="en-US"/>
    </w:rPr>
  </w:style>
  <w:style w:type="character" w:customStyle="1" w:styleId="Heading2Char1">
    <w:name w:val="Heading 2 Char1"/>
    <w:locked/>
    <w:rsid w:val="00DE2E98"/>
    <w:rPr>
      <w:rFonts w:ascii="Cambria" w:eastAsia="Times New Roman" w:hAnsi="Cambria" w:cs="Times New Roman" w:hint="default"/>
      <w:b/>
      <w:bCs/>
      <w:color w:val="4F81BD"/>
      <w:sz w:val="26"/>
      <w:szCs w:val="26"/>
      <w:lang w:bidi="en-US"/>
    </w:rPr>
  </w:style>
  <w:style w:type="character" w:customStyle="1" w:styleId="Heading5Char1">
    <w:name w:val="Heading 5 Char1"/>
    <w:locked/>
    <w:rsid w:val="00DE2E98"/>
    <w:rPr>
      <w:rFonts w:ascii="Cambria" w:eastAsia="Times New Roman" w:hAnsi="Cambria" w:cs="Times New Roman" w:hint="default"/>
      <w:color w:val="243F60"/>
      <w:sz w:val="24"/>
      <w:szCs w:val="24"/>
      <w:lang w:bidi="en-US"/>
    </w:rPr>
  </w:style>
  <w:style w:type="numbering" w:customStyle="1" w:styleId="NoList1">
    <w:name w:val="No List1"/>
    <w:next w:val="NoList"/>
    <w:semiHidden/>
    <w:rsid w:val="00D511E4"/>
  </w:style>
  <w:style w:type="character" w:styleId="PageNumber">
    <w:name w:val="page number"/>
    <w:rsid w:val="00D511E4"/>
  </w:style>
  <w:style w:type="character" w:styleId="FollowedHyperlink">
    <w:name w:val="FollowedHyperlink"/>
    <w:rsid w:val="00D511E4"/>
    <w:rPr>
      <w:color w:val="800080"/>
      <w:u w:val="single"/>
    </w:rPr>
  </w:style>
  <w:style w:type="table" w:styleId="TableGrid">
    <w:name w:val="Table Grid"/>
    <w:basedOn w:val="TableNormal"/>
    <w:uiPriority w:val="59"/>
    <w:rsid w:val="00D511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282BEC"/>
    <w:rPr>
      <w:rFonts w:eastAsia="Times New Roman"/>
      <w:sz w:val="24"/>
      <w:szCs w:val="24"/>
      <w:lang w:val="ms-MY" w:bidi="en-US"/>
    </w:rPr>
  </w:style>
  <w:style w:type="numbering" w:customStyle="1" w:styleId="NoList2">
    <w:name w:val="No List2"/>
    <w:next w:val="NoList"/>
    <w:semiHidden/>
    <w:rsid w:val="00AD471A"/>
  </w:style>
  <w:style w:type="character" w:customStyle="1" w:styleId="WW8Num2z0">
    <w:name w:val="WW8Num2z0"/>
    <w:rsid w:val="00AD471A"/>
    <w:rPr>
      <w:rFonts w:ascii="Arial" w:eastAsia="Times New Roman" w:hAnsi="Arial" w:cs="Arial"/>
    </w:rPr>
  </w:style>
  <w:style w:type="character" w:customStyle="1" w:styleId="WW8Num5z1">
    <w:name w:val="WW8Num5z1"/>
    <w:rsid w:val="00AD471A"/>
    <w:rPr>
      <w:color w:val="auto"/>
    </w:rPr>
  </w:style>
  <w:style w:type="character" w:customStyle="1" w:styleId="DefaultParagraphFont1">
    <w:name w:val="Default Paragraph Font1"/>
    <w:rsid w:val="00AD471A"/>
  </w:style>
  <w:style w:type="paragraph" w:customStyle="1" w:styleId="Heading">
    <w:name w:val="Heading"/>
    <w:basedOn w:val="Normal"/>
    <w:next w:val="BodyText"/>
    <w:rsid w:val="00AD471A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val="en-US" w:eastAsia="ar-SA" w:bidi="ar-SA"/>
    </w:rPr>
  </w:style>
  <w:style w:type="paragraph" w:styleId="List">
    <w:name w:val="List"/>
    <w:basedOn w:val="BodyText"/>
    <w:rsid w:val="00AD471A"/>
    <w:pPr>
      <w:suppressAutoHyphens/>
      <w:spacing w:before="120"/>
    </w:pPr>
    <w:rPr>
      <w:rFonts w:cs="Tahoma"/>
      <w:lang w:val="sv-SE" w:eastAsia="ar-SA" w:bidi="ar-SA"/>
    </w:rPr>
  </w:style>
  <w:style w:type="paragraph" w:styleId="Caption">
    <w:name w:val="caption"/>
    <w:basedOn w:val="Normal"/>
    <w:qFormat/>
    <w:rsid w:val="00AD471A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en-US" w:eastAsia="ar-SA" w:bidi="ar-SA"/>
    </w:rPr>
  </w:style>
  <w:style w:type="paragraph" w:customStyle="1" w:styleId="Index">
    <w:name w:val="Index"/>
    <w:basedOn w:val="Normal"/>
    <w:rsid w:val="00AD471A"/>
    <w:pPr>
      <w:suppressLineNumbers/>
      <w:suppressAutoHyphens/>
      <w:jc w:val="left"/>
    </w:pPr>
    <w:rPr>
      <w:rFonts w:ascii="Times New Roman" w:hAnsi="Times New Roman" w:cs="Tahoma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AD471A"/>
    <w:pPr>
      <w:suppressAutoHyphens/>
      <w:jc w:val="center"/>
    </w:pPr>
    <w:rPr>
      <w:rFonts w:ascii="Albertus Extra Bold" w:hAnsi="Albertus Extra Bold"/>
      <w:sz w:val="28"/>
      <w:lang w:eastAsia="ar-SA" w:bidi="ar-SA"/>
    </w:rPr>
  </w:style>
  <w:style w:type="character" w:customStyle="1" w:styleId="TitleChar">
    <w:name w:val="Title Char"/>
    <w:link w:val="Title"/>
    <w:rsid w:val="00AD471A"/>
    <w:rPr>
      <w:rFonts w:ascii="Albertus Extra Bold" w:eastAsia="Times New Roman" w:hAnsi="Albertus Extra Bold"/>
      <w:sz w:val="28"/>
      <w:szCs w:val="24"/>
      <w:lang w:eastAsia="ar-SA"/>
    </w:rPr>
  </w:style>
  <w:style w:type="paragraph" w:styleId="Subtitle">
    <w:name w:val="Subtitle"/>
    <w:basedOn w:val="Heading"/>
    <w:next w:val="BodyText"/>
    <w:link w:val="SubtitleChar"/>
    <w:qFormat/>
    <w:rsid w:val="00AD471A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link w:val="Subtitle"/>
    <w:rsid w:val="00AD471A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WW8Num4z0">
    <w:name w:val="WW8Num4z0"/>
    <w:rsid w:val="00AD471A"/>
    <w:rPr>
      <w:rFonts w:ascii="Arial" w:eastAsia="Times New Roman" w:hAnsi="Arial" w:cs="Arial"/>
    </w:rPr>
  </w:style>
  <w:style w:type="character" w:customStyle="1" w:styleId="WW8Num8z1">
    <w:name w:val="WW8Num8z1"/>
    <w:rsid w:val="00AD471A"/>
    <w:rPr>
      <w:color w:val="auto"/>
    </w:rPr>
  </w:style>
  <w:style w:type="character" w:customStyle="1" w:styleId="WW8Num17z2">
    <w:name w:val="WW8Num17z2"/>
    <w:rsid w:val="00AD471A"/>
    <w:rPr>
      <w:rFonts w:ascii="Times New Roman" w:eastAsia="Times New Roman" w:hAnsi="Times New Roman" w:cs="Times New Roman"/>
    </w:rPr>
  </w:style>
  <w:style w:type="character" w:customStyle="1" w:styleId="WW8Num19z2">
    <w:name w:val="WW8Num19z2"/>
    <w:rsid w:val="00AD471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AD471A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AD471A"/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  <w:rsid w:val="00AD471A"/>
  </w:style>
  <w:style w:type="character" w:customStyle="1" w:styleId="Bullets">
    <w:name w:val="Bullets"/>
    <w:rsid w:val="00AD471A"/>
    <w:rPr>
      <w:rFonts w:ascii="StarSymbol" w:eastAsia="StarSymbol" w:hAnsi="StarSymbol" w:cs="StarSymbol"/>
      <w:sz w:val="18"/>
      <w:szCs w:val="18"/>
    </w:rPr>
  </w:style>
  <w:style w:type="paragraph" w:customStyle="1" w:styleId="TableContents">
    <w:name w:val="Table Contents"/>
    <w:basedOn w:val="Normal"/>
    <w:rsid w:val="00AD471A"/>
    <w:pPr>
      <w:suppressLineNumbers/>
      <w:suppressAutoHyphens/>
      <w:jc w:val="left"/>
    </w:pPr>
    <w:rPr>
      <w:rFonts w:ascii="Times New Roman" w:hAnsi="Times New Roman"/>
      <w:lang w:val="en-US" w:eastAsia="ar-SA" w:bidi="ar-SA"/>
    </w:rPr>
  </w:style>
  <w:style w:type="paragraph" w:customStyle="1" w:styleId="TableHeading">
    <w:name w:val="Table Heading"/>
    <w:basedOn w:val="TableContents"/>
    <w:rsid w:val="00AD471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D471A"/>
    <w:pPr>
      <w:suppressAutoHyphens/>
      <w:spacing w:before="120"/>
    </w:pPr>
    <w:rPr>
      <w:lang w:val="sv-SE" w:eastAsia="ar-SA" w:bidi="ar-SA"/>
    </w:rPr>
  </w:style>
  <w:style w:type="table" w:customStyle="1" w:styleId="TableGrid1">
    <w:name w:val="Table Grid1"/>
    <w:basedOn w:val="TableNormal"/>
    <w:next w:val="TableGrid"/>
    <w:rsid w:val="00AD471A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34AB"/>
    <w:pPr>
      <w:spacing w:before="100" w:beforeAutospacing="1" w:after="100" w:afterAutospacing="1"/>
      <w:jc w:val="left"/>
    </w:pPr>
    <w:rPr>
      <w:rFonts w:ascii="Times New Roman" w:hAnsi="Times New Roman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58ACF-9DF3-4AC4-BD3E-1B5A3978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2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2</dc:title>
  <dc:creator>acer</dc:creator>
  <cp:lastModifiedBy>Faridah Mohamad</cp:lastModifiedBy>
  <cp:revision>2</cp:revision>
  <cp:lastPrinted>2018-01-04T07:48:00Z</cp:lastPrinted>
  <dcterms:created xsi:type="dcterms:W3CDTF">2025-07-24T05:21:00Z</dcterms:created>
  <dcterms:modified xsi:type="dcterms:W3CDTF">2025-07-24T05:21:00Z</dcterms:modified>
</cp:coreProperties>
</file>